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E4DD" w14:textId="7390935E" w:rsidR="000125C3" w:rsidRPr="007A1961" w:rsidRDefault="000125C3" w:rsidP="00AC06FB">
      <w:pPr>
        <w:spacing w:after="0" w:line="240" w:lineRule="auto"/>
        <w:jc w:val="right"/>
        <w:rPr>
          <w:rFonts w:cs="Times New Roman"/>
          <w:sz w:val="22"/>
        </w:rPr>
      </w:pPr>
    </w:p>
    <w:p w14:paraId="61528268" w14:textId="77777777" w:rsidR="000125C3" w:rsidRPr="00AC06FB" w:rsidRDefault="00C81D9A" w:rsidP="00AC06FB">
      <w:pPr>
        <w:spacing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ПОЛОЖЕНИЕ</w:t>
      </w:r>
    </w:p>
    <w:p w14:paraId="3561A8A6" w14:textId="1894AD87" w:rsidR="000125C3" w:rsidRPr="008B2B8D" w:rsidRDefault="00C81D9A" w:rsidP="00AC06FB">
      <w:pPr>
        <w:spacing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 xml:space="preserve">о проведении </w:t>
      </w:r>
      <w:r w:rsidR="00E83DCB" w:rsidRPr="00E83DCB">
        <w:rPr>
          <w:rFonts w:cs="Times New Roman"/>
          <w:b/>
          <w:sz w:val="28"/>
          <w:szCs w:val="28"/>
          <w:lang w:val="ru-RU"/>
        </w:rPr>
        <w:t>межрегионального</w:t>
      </w:r>
      <w:r w:rsidR="00AB2489" w:rsidRPr="00E83DCB">
        <w:rPr>
          <w:rFonts w:cs="Times New Roman"/>
          <w:b/>
          <w:sz w:val="28"/>
          <w:szCs w:val="28"/>
          <w:lang w:val="ru-RU"/>
        </w:rPr>
        <w:t xml:space="preserve"> </w:t>
      </w:r>
      <w:r w:rsidR="00817FCF" w:rsidRPr="00E83DCB">
        <w:rPr>
          <w:rFonts w:cs="Times New Roman"/>
          <w:b/>
          <w:sz w:val="28"/>
          <w:szCs w:val="28"/>
          <w:lang w:val="ru-RU"/>
        </w:rPr>
        <w:t>отраслевого</w:t>
      </w:r>
      <w:r w:rsidRPr="00AC06FB">
        <w:rPr>
          <w:rFonts w:cs="Times New Roman"/>
          <w:b/>
          <w:sz w:val="28"/>
          <w:szCs w:val="28"/>
          <w:lang w:val="ru-RU"/>
        </w:rPr>
        <w:t xml:space="preserve"> конкурса профессиональ</w:t>
      </w:r>
      <w:r w:rsidR="002E0437">
        <w:rPr>
          <w:rFonts w:cs="Times New Roman"/>
          <w:b/>
          <w:sz w:val="28"/>
          <w:szCs w:val="28"/>
          <w:lang w:val="ru-RU"/>
        </w:rPr>
        <w:t xml:space="preserve">ного мастерства </w:t>
      </w:r>
      <w:r w:rsidR="00324FF3">
        <w:rPr>
          <w:rFonts w:cs="Times New Roman"/>
          <w:b/>
          <w:sz w:val="28"/>
          <w:szCs w:val="28"/>
          <w:lang w:val="ru-RU"/>
        </w:rPr>
        <w:t xml:space="preserve">«Лучший каменщик» </w:t>
      </w:r>
      <w:r w:rsidRPr="00A34555">
        <w:rPr>
          <w:rFonts w:cs="Times New Roman"/>
          <w:sz w:val="28"/>
          <w:szCs w:val="28"/>
          <w:lang w:val="ru-RU"/>
        </w:rPr>
        <w:t>по компетенции «Кирпичная кладка»</w:t>
      </w:r>
      <w:r w:rsidRPr="00AC06FB">
        <w:rPr>
          <w:rFonts w:cs="Times New Roman"/>
          <w:b/>
          <w:sz w:val="28"/>
          <w:szCs w:val="28"/>
          <w:lang w:val="ru-RU"/>
        </w:rPr>
        <w:br/>
      </w:r>
      <w:r w:rsidRPr="008B2B8D">
        <w:rPr>
          <w:rFonts w:cs="Times New Roman"/>
          <w:sz w:val="28"/>
          <w:szCs w:val="28"/>
          <w:lang w:val="ru-RU"/>
        </w:rPr>
        <w:t xml:space="preserve">(по стандартам </w:t>
      </w:r>
      <w:r w:rsidRPr="008B2B8D">
        <w:rPr>
          <w:rFonts w:cs="Times New Roman"/>
          <w:sz w:val="28"/>
          <w:szCs w:val="28"/>
        </w:rPr>
        <w:t>WorldSkills</w:t>
      </w:r>
      <w:r w:rsidRPr="008B2B8D">
        <w:rPr>
          <w:rFonts w:cs="Times New Roman"/>
          <w:sz w:val="28"/>
          <w:szCs w:val="28"/>
          <w:lang w:val="ru-RU"/>
        </w:rPr>
        <w:t>)</w:t>
      </w:r>
    </w:p>
    <w:p w14:paraId="68CABD22" w14:textId="77777777" w:rsidR="000125C3" w:rsidRPr="00AC06FB" w:rsidRDefault="00C81D9A" w:rsidP="00AD27E1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1. Общие положения</w:t>
      </w:r>
    </w:p>
    <w:p w14:paraId="44C6B112" w14:textId="1AD1DF0C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 xml:space="preserve">1.1. Настоящее Положение определяет цели, задачи, порядок организации и проведения межрегионального </w:t>
      </w:r>
      <w:r w:rsidR="00256D3A" w:rsidRPr="00256D3A">
        <w:rPr>
          <w:rFonts w:cs="Times New Roman"/>
          <w:sz w:val="28"/>
          <w:szCs w:val="28"/>
          <w:lang w:val="ru-RU"/>
        </w:rPr>
        <w:t>отраслевого</w:t>
      </w:r>
      <w:r w:rsidR="00256D3A" w:rsidRPr="00AC06FB">
        <w:rPr>
          <w:rFonts w:cs="Times New Roman"/>
          <w:b/>
          <w:sz w:val="28"/>
          <w:szCs w:val="28"/>
          <w:lang w:val="ru-RU"/>
        </w:rPr>
        <w:t xml:space="preserve"> </w:t>
      </w:r>
      <w:r w:rsidRPr="00AC06FB">
        <w:rPr>
          <w:rFonts w:cs="Times New Roman"/>
          <w:sz w:val="28"/>
          <w:szCs w:val="28"/>
          <w:lang w:val="ru-RU"/>
        </w:rPr>
        <w:t xml:space="preserve">конкурса профессионального мастерства </w:t>
      </w:r>
      <w:r w:rsidR="00256D3A" w:rsidRPr="00256D3A">
        <w:rPr>
          <w:rFonts w:cs="Times New Roman"/>
          <w:sz w:val="28"/>
          <w:szCs w:val="28"/>
          <w:lang w:val="ru-RU"/>
        </w:rPr>
        <w:t>«Лучший каменщик»</w:t>
      </w:r>
      <w:r w:rsidR="00256D3A">
        <w:rPr>
          <w:rFonts w:cs="Times New Roman"/>
          <w:b/>
          <w:sz w:val="28"/>
          <w:szCs w:val="28"/>
          <w:lang w:val="ru-RU"/>
        </w:rPr>
        <w:t xml:space="preserve"> </w:t>
      </w:r>
      <w:r w:rsidR="00256D3A" w:rsidRPr="00A34555">
        <w:rPr>
          <w:rFonts w:cs="Times New Roman"/>
          <w:sz w:val="28"/>
          <w:szCs w:val="28"/>
          <w:lang w:val="ru-RU"/>
        </w:rPr>
        <w:t>по компетенции «Кирпичная кладка»</w:t>
      </w:r>
      <w:r w:rsidR="00256D3A" w:rsidRPr="00AC06FB">
        <w:rPr>
          <w:rFonts w:cs="Times New Roman"/>
          <w:b/>
          <w:sz w:val="28"/>
          <w:szCs w:val="28"/>
          <w:lang w:val="ru-RU"/>
        </w:rPr>
        <w:br/>
      </w:r>
      <w:r w:rsidR="00256D3A" w:rsidRPr="00AC06FB">
        <w:rPr>
          <w:rFonts w:cs="Times New Roman"/>
          <w:sz w:val="28"/>
          <w:szCs w:val="28"/>
          <w:lang w:val="ru-RU"/>
        </w:rPr>
        <w:t xml:space="preserve"> </w:t>
      </w:r>
      <w:r w:rsidRPr="00AC06FB">
        <w:rPr>
          <w:rFonts w:cs="Times New Roman"/>
          <w:sz w:val="28"/>
          <w:szCs w:val="28"/>
          <w:lang w:val="ru-RU"/>
        </w:rPr>
        <w:t xml:space="preserve">(далее - Конкурс) по </w:t>
      </w:r>
      <w:r w:rsidR="00AA086E">
        <w:rPr>
          <w:rFonts w:cs="Times New Roman"/>
          <w:sz w:val="28"/>
          <w:szCs w:val="28"/>
          <w:lang w:val="ru-RU"/>
        </w:rPr>
        <w:t xml:space="preserve">международным </w:t>
      </w:r>
      <w:r w:rsidRPr="00AC06FB">
        <w:rPr>
          <w:rFonts w:cs="Times New Roman"/>
          <w:sz w:val="28"/>
          <w:szCs w:val="28"/>
          <w:lang w:val="ru-RU"/>
        </w:rPr>
        <w:t xml:space="preserve">стандартам </w:t>
      </w:r>
      <w:r w:rsidRPr="00AC06FB">
        <w:rPr>
          <w:rFonts w:cs="Times New Roman"/>
          <w:sz w:val="28"/>
          <w:szCs w:val="28"/>
        </w:rPr>
        <w:t>WorldSkills</w:t>
      </w:r>
      <w:r w:rsidRPr="00AC06FB">
        <w:rPr>
          <w:rFonts w:cs="Times New Roman"/>
          <w:sz w:val="28"/>
          <w:szCs w:val="28"/>
          <w:lang w:val="ru-RU"/>
        </w:rPr>
        <w:t>.</w:t>
      </w:r>
    </w:p>
    <w:p w14:paraId="1583D2B6" w14:textId="77668B4C" w:rsidR="000125C3" w:rsidRPr="00AC06FB" w:rsidRDefault="00FB38B6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1.2. Организатор Конкурса</w:t>
      </w:r>
      <w:r w:rsidR="0015309D">
        <w:rPr>
          <w:rFonts w:cs="Times New Roman"/>
          <w:sz w:val="28"/>
          <w:szCs w:val="28"/>
          <w:lang w:val="ru-RU"/>
        </w:rPr>
        <w:t xml:space="preserve"> – </w:t>
      </w:r>
      <w:r>
        <w:rPr>
          <w:rFonts w:cs="Times New Roman"/>
          <w:sz w:val="28"/>
          <w:szCs w:val="28"/>
          <w:lang w:val="ru-RU"/>
        </w:rPr>
        <w:t xml:space="preserve">ГККП </w:t>
      </w:r>
      <w:r w:rsidR="00C81D9A" w:rsidRPr="00AC06FB">
        <w:rPr>
          <w:rFonts w:cs="Times New Roman"/>
          <w:sz w:val="28"/>
          <w:szCs w:val="28"/>
          <w:lang w:val="ru-RU"/>
        </w:rPr>
        <w:t>«Строительно-технологический колледж, город Кокшетау» при управлении образования Акмолинской области (далее - Организатор, Колледж).</w:t>
      </w:r>
    </w:p>
    <w:p w14:paraId="7D375B6B" w14:textId="3663696E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1.3. Конкурс проводится при поддержке Управления образования Акмолинской области</w:t>
      </w:r>
      <w:r w:rsidR="0042059F">
        <w:rPr>
          <w:rFonts w:cs="Times New Roman"/>
          <w:sz w:val="28"/>
          <w:szCs w:val="28"/>
          <w:lang w:val="ru-RU"/>
        </w:rPr>
        <w:t xml:space="preserve">, </w:t>
      </w:r>
      <w:r w:rsidR="0042059F" w:rsidRPr="00AC06FB">
        <w:rPr>
          <w:rFonts w:cs="Times New Roman"/>
          <w:sz w:val="28"/>
          <w:szCs w:val="28"/>
          <w:lang w:val="ru-RU"/>
        </w:rPr>
        <w:t>КГУ «Центр развития технического и профессионального, послесреднего образования управления образования Акмолинской области» (далее - Региональный координатор).</w:t>
      </w:r>
    </w:p>
    <w:p w14:paraId="51702D22" w14:textId="3C37E796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1.</w:t>
      </w:r>
      <w:r w:rsidR="0015309D">
        <w:rPr>
          <w:rFonts w:cs="Times New Roman"/>
          <w:sz w:val="28"/>
          <w:szCs w:val="28"/>
          <w:lang w:val="ru-RU"/>
        </w:rPr>
        <w:t>4</w:t>
      </w:r>
      <w:r w:rsidRPr="00AC06FB">
        <w:rPr>
          <w:rFonts w:cs="Times New Roman"/>
          <w:sz w:val="28"/>
          <w:szCs w:val="28"/>
          <w:lang w:val="ru-RU"/>
        </w:rPr>
        <w:t xml:space="preserve">. Рабочий язык Конкурса: </w:t>
      </w:r>
      <w:r w:rsidR="00EB0701">
        <w:rPr>
          <w:rFonts w:cs="Times New Roman"/>
          <w:sz w:val="28"/>
          <w:szCs w:val="28"/>
          <w:lang w:val="ru-RU"/>
        </w:rPr>
        <w:t xml:space="preserve">казахский, </w:t>
      </w:r>
      <w:r w:rsidRPr="00AC06FB">
        <w:rPr>
          <w:rFonts w:cs="Times New Roman"/>
          <w:sz w:val="28"/>
          <w:szCs w:val="28"/>
          <w:lang w:val="ru-RU"/>
        </w:rPr>
        <w:t>русский.</w:t>
      </w:r>
    </w:p>
    <w:p w14:paraId="578044F8" w14:textId="77777777" w:rsidR="000125C3" w:rsidRPr="00AC06FB" w:rsidRDefault="00C81D9A" w:rsidP="00AD27E1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2. Цели и задачи Конкурса</w:t>
      </w:r>
    </w:p>
    <w:p w14:paraId="6EE2D334" w14:textId="53BF8390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2.1. Цель:</w:t>
      </w:r>
      <w:r w:rsidR="0015309D">
        <w:rPr>
          <w:rFonts w:cs="Times New Roman"/>
          <w:sz w:val="28"/>
          <w:szCs w:val="28"/>
          <w:lang w:val="ru-RU"/>
        </w:rPr>
        <w:t xml:space="preserve"> </w:t>
      </w:r>
      <w:r w:rsidR="0015309D" w:rsidRPr="0015309D">
        <w:rPr>
          <w:rFonts w:cs="Times New Roman"/>
          <w:sz w:val="28"/>
          <w:szCs w:val="28"/>
          <w:lang w:val="ru-RU"/>
        </w:rPr>
        <w:t xml:space="preserve">повышение профессионального уровня педагогов ТиППО и представителей предприятий строительной отрасли (социальных партнёров), развитие отраслевого взаимодействия и внедрение стандартов </w:t>
      </w:r>
      <w:r w:rsidR="0015309D" w:rsidRPr="0015309D">
        <w:rPr>
          <w:rFonts w:cs="Times New Roman"/>
          <w:sz w:val="28"/>
          <w:szCs w:val="28"/>
        </w:rPr>
        <w:t>WorldSkills</w:t>
      </w:r>
      <w:r w:rsidR="0015309D" w:rsidRPr="0015309D">
        <w:rPr>
          <w:rFonts w:cs="Times New Roman"/>
          <w:sz w:val="28"/>
          <w:szCs w:val="28"/>
          <w:lang w:val="ru-RU"/>
        </w:rPr>
        <w:t xml:space="preserve"> в образовательный процесс по строительным компетенциям.</w:t>
      </w:r>
    </w:p>
    <w:p w14:paraId="0ECD6E6D" w14:textId="77777777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2.2. Задачи:</w:t>
      </w:r>
    </w:p>
    <w:p w14:paraId="7A11FAE0" w14:textId="628B0695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 xml:space="preserve">2.2.1. </w:t>
      </w:r>
      <w:r w:rsidR="001C5844">
        <w:rPr>
          <w:rFonts w:cs="Times New Roman"/>
          <w:sz w:val="28"/>
          <w:szCs w:val="28"/>
          <w:lang w:val="ru-RU"/>
        </w:rPr>
        <w:t>совершенствование</w:t>
      </w:r>
      <w:r w:rsidRPr="00AC06FB">
        <w:rPr>
          <w:rFonts w:cs="Times New Roman"/>
          <w:sz w:val="28"/>
          <w:szCs w:val="28"/>
          <w:lang w:val="ru-RU"/>
        </w:rPr>
        <w:t xml:space="preserve"> практических навыков педагогов по компетенции «Кирпичная кладка»;</w:t>
      </w:r>
    </w:p>
    <w:p w14:paraId="1ED254D2" w14:textId="77777777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 xml:space="preserve">2.2.2. обмен методическими и организационными практиками подготовки и оценки по стандартам </w:t>
      </w:r>
      <w:r w:rsidRPr="00AC06FB">
        <w:rPr>
          <w:rFonts w:cs="Times New Roman"/>
          <w:sz w:val="28"/>
          <w:szCs w:val="28"/>
        </w:rPr>
        <w:t>WorldSkills</w:t>
      </w:r>
      <w:r w:rsidRPr="00AC06FB">
        <w:rPr>
          <w:rFonts w:cs="Times New Roman"/>
          <w:sz w:val="28"/>
          <w:szCs w:val="28"/>
          <w:lang w:val="ru-RU"/>
        </w:rPr>
        <w:t>;</w:t>
      </w:r>
    </w:p>
    <w:p w14:paraId="060CB012" w14:textId="77777777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2.2.3. совершенствование судейства и культуры независимой оценки;</w:t>
      </w:r>
    </w:p>
    <w:p w14:paraId="2FCB435C" w14:textId="7D056088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 xml:space="preserve">2.2.4. укрепление межрегионального сотрудничества организаций </w:t>
      </w:r>
      <w:r w:rsidR="006402C9" w:rsidRPr="00AC06FB">
        <w:rPr>
          <w:rFonts w:cs="Times New Roman"/>
          <w:sz w:val="28"/>
          <w:szCs w:val="28"/>
          <w:lang w:val="ru-RU"/>
        </w:rPr>
        <w:t>технического и профессионального</w:t>
      </w:r>
      <w:r w:rsidR="006402C9">
        <w:rPr>
          <w:rFonts w:cs="Times New Roman"/>
          <w:sz w:val="28"/>
          <w:szCs w:val="28"/>
          <w:lang w:val="ru-RU"/>
        </w:rPr>
        <w:t xml:space="preserve"> образования</w:t>
      </w:r>
      <w:r w:rsidRPr="00AC06FB">
        <w:rPr>
          <w:rFonts w:cs="Times New Roman"/>
          <w:sz w:val="28"/>
          <w:szCs w:val="28"/>
          <w:lang w:val="ru-RU"/>
        </w:rPr>
        <w:t>.</w:t>
      </w:r>
    </w:p>
    <w:p w14:paraId="23E3E954" w14:textId="77777777" w:rsidR="000125C3" w:rsidRPr="00AC06FB" w:rsidRDefault="00C81D9A" w:rsidP="00AD27E1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3. Участники Конкурса</w:t>
      </w:r>
    </w:p>
    <w:p w14:paraId="797B0B3C" w14:textId="19403B7F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3.1. К участию допускаются педагоги ТиППО: мастера производственного обучения, преподаватели спецдисциплин, тренеры/наставники по строительным направлениям</w:t>
      </w:r>
      <w:r w:rsidR="00557FA0">
        <w:rPr>
          <w:rFonts w:cs="Times New Roman"/>
          <w:sz w:val="28"/>
          <w:szCs w:val="28"/>
          <w:lang w:val="ru-RU"/>
        </w:rPr>
        <w:t>, молодые специалисты с</w:t>
      </w:r>
      <w:r w:rsidR="00A25DA2">
        <w:rPr>
          <w:rFonts w:cs="Times New Roman"/>
          <w:sz w:val="28"/>
          <w:szCs w:val="28"/>
          <w:lang w:val="ru-RU"/>
        </w:rPr>
        <w:t xml:space="preserve">троительных </w:t>
      </w:r>
      <w:r w:rsidR="00557FA0">
        <w:rPr>
          <w:rFonts w:cs="Times New Roman"/>
          <w:sz w:val="28"/>
          <w:szCs w:val="28"/>
          <w:lang w:val="ru-RU"/>
        </w:rPr>
        <w:t>предприятий</w:t>
      </w:r>
      <w:r w:rsidRPr="00AC06FB">
        <w:rPr>
          <w:rFonts w:cs="Times New Roman"/>
          <w:sz w:val="28"/>
          <w:szCs w:val="28"/>
          <w:lang w:val="ru-RU"/>
        </w:rPr>
        <w:t>.</w:t>
      </w:r>
    </w:p>
    <w:p w14:paraId="006B0732" w14:textId="11B964F7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 xml:space="preserve">3.2. Количество </w:t>
      </w:r>
      <w:r w:rsidR="00555B63">
        <w:rPr>
          <w:rFonts w:cs="Times New Roman"/>
          <w:sz w:val="28"/>
          <w:szCs w:val="28"/>
          <w:lang w:val="ru-RU"/>
        </w:rPr>
        <w:t>участников</w:t>
      </w:r>
      <w:r w:rsidR="0015309D">
        <w:rPr>
          <w:rFonts w:cs="Times New Roman"/>
          <w:sz w:val="28"/>
          <w:szCs w:val="28"/>
          <w:lang w:val="ru-RU"/>
        </w:rPr>
        <w:t>:</w:t>
      </w:r>
      <w:r w:rsidR="00FC4F40">
        <w:rPr>
          <w:rFonts w:cs="Times New Roman"/>
          <w:sz w:val="28"/>
          <w:szCs w:val="28"/>
          <w:lang w:val="ru-RU"/>
        </w:rPr>
        <w:t xml:space="preserve"> </w:t>
      </w:r>
      <w:r w:rsidR="00555B63">
        <w:rPr>
          <w:rFonts w:cs="Times New Roman"/>
          <w:sz w:val="28"/>
          <w:szCs w:val="28"/>
          <w:lang w:val="ru-RU"/>
        </w:rPr>
        <w:t>от каждой организации направляется                           1 участник</w:t>
      </w:r>
      <w:r w:rsidR="00C70FB1">
        <w:rPr>
          <w:rFonts w:cs="Times New Roman"/>
          <w:sz w:val="28"/>
          <w:szCs w:val="28"/>
          <w:lang w:val="ru-RU"/>
        </w:rPr>
        <w:t xml:space="preserve"> и 1 эксперт-компатриот.</w:t>
      </w:r>
    </w:p>
    <w:p w14:paraId="24FFA929" w14:textId="1DEEEDE0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 xml:space="preserve">3.3. Участники обязаны соблюдать регламент, требования охраны труда </w:t>
      </w:r>
      <w:r w:rsidR="00C70FB1">
        <w:rPr>
          <w:rFonts w:cs="Times New Roman"/>
          <w:sz w:val="28"/>
          <w:szCs w:val="28"/>
          <w:lang w:val="ru-RU"/>
        </w:rPr>
        <w:t xml:space="preserve">               </w:t>
      </w:r>
      <w:r w:rsidRPr="00AC06FB">
        <w:rPr>
          <w:rFonts w:cs="Times New Roman"/>
          <w:sz w:val="28"/>
          <w:szCs w:val="28"/>
          <w:lang w:val="ru-RU"/>
        </w:rPr>
        <w:t>и техники безопасности.</w:t>
      </w:r>
    </w:p>
    <w:p w14:paraId="7F0952DF" w14:textId="77777777" w:rsidR="000125C3" w:rsidRPr="00AC06FB" w:rsidRDefault="00C81D9A" w:rsidP="00AD27E1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4. Сроки, формат и место проведения</w:t>
      </w:r>
    </w:p>
    <w:p w14:paraId="23BD3D92" w14:textId="02C2BC3F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 xml:space="preserve">4.1. Сроки проведения Конкурса: </w:t>
      </w:r>
      <w:r w:rsidR="007A1961" w:rsidRPr="007A1961">
        <w:rPr>
          <w:rFonts w:cs="Times New Roman"/>
          <w:sz w:val="28"/>
          <w:szCs w:val="28"/>
          <w:lang w:val="ru-RU"/>
        </w:rPr>
        <w:t>2</w:t>
      </w:r>
      <w:r w:rsidR="00336384">
        <w:rPr>
          <w:rFonts w:cs="Times New Roman"/>
          <w:sz w:val="28"/>
          <w:szCs w:val="28"/>
          <w:lang w:val="ru-RU"/>
        </w:rPr>
        <w:t>6</w:t>
      </w:r>
      <w:r w:rsidR="007A1961" w:rsidRPr="007A1961">
        <w:rPr>
          <w:rFonts w:cs="Times New Roman"/>
          <w:sz w:val="28"/>
          <w:szCs w:val="28"/>
          <w:lang w:val="ru-RU"/>
        </w:rPr>
        <w:t>-2</w:t>
      </w:r>
      <w:r w:rsidR="00336384">
        <w:rPr>
          <w:rFonts w:cs="Times New Roman"/>
          <w:sz w:val="28"/>
          <w:szCs w:val="28"/>
          <w:lang w:val="ru-RU"/>
        </w:rPr>
        <w:t>7</w:t>
      </w:r>
      <w:r w:rsidRPr="00AC06FB">
        <w:rPr>
          <w:rFonts w:cs="Times New Roman"/>
          <w:sz w:val="28"/>
          <w:szCs w:val="28"/>
          <w:lang w:val="ru-RU"/>
        </w:rPr>
        <w:t xml:space="preserve"> февраля 2026 года.</w:t>
      </w:r>
    </w:p>
    <w:p w14:paraId="2DEFD259" w14:textId="3E3782A4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lastRenderedPageBreak/>
        <w:t>4.2. Место проведения Конкурса: Акмолинская область, г. Кокшетау, проспект Абылай хана, здание 1А</w:t>
      </w:r>
      <w:r w:rsidR="00AC267F">
        <w:rPr>
          <w:rFonts w:cs="Times New Roman"/>
          <w:sz w:val="28"/>
          <w:szCs w:val="28"/>
          <w:lang w:val="ru-RU"/>
        </w:rPr>
        <w:t xml:space="preserve">, </w:t>
      </w:r>
      <w:r w:rsidR="00AC267F" w:rsidRPr="00AC06FB">
        <w:rPr>
          <w:rFonts w:cs="Times New Roman"/>
          <w:sz w:val="28"/>
          <w:szCs w:val="28"/>
          <w:lang w:val="ru-RU"/>
        </w:rPr>
        <w:t>Строительно-технологический колледж</w:t>
      </w:r>
      <w:r w:rsidRPr="00AC06FB">
        <w:rPr>
          <w:rFonts w:cs="Times New Roman"/>
          <w:sz w:val="28"/>
          <w:szCs w:val="28"/>
          <w:lang w:val="ru-RU"/>
        </w:rPr>
        <w:t>.</w:t>
      </w:r>
    </w:p>
    <w:p w14:paraId="64655EAC" w14:textId="05C28E68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4.3. Площадка проведения: Мастерска</w:t>
      </w:r>
      <w:r w:rsidR="00AC267F">
        <w:rPr>
          <w:rFonts w:cs="Times New Roman"/>
          <w:sz w:val="28"/>
          <w:szCs w:val="28"/>
          <w:lang w:val="ru-RU"/>
        </w:rPr>
        <w:t>я отделочных строительных работ</w:t>
      </w:r>
      <w:r w:rsidRPr="00AC06FB">
        <w:rPr>
          <w:rFonts w:cs="Times New Roman"/>
          <w:sz w:val="28"/>
          <w:szCs w:val="28"/>
          <w:lang w:val="ru-RU"/>
        </w:rPr>
        <w:t>.</w:t>
      </w:r>
    </w:p>
    <w:p w14:paraId="0096278D" w14:textId="17B37CE2" w:rsidR="000125C3" w:rsidRPr="00AC06FB" w:rsidRDefault="00C81D9A" w:rsidP="00A85DA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 xml:space="preserve">4.4. </w:t>
      </w:r>
      <w:r w:rsidR="00A7663F">
        <w:rPr>
          <w:rFonts w:cs="Times New Roman"/>
          <w:sz w:val="28"/>
          <w:szCs w:val="28"/>
          <w:lang w:val="ru-RU"/>
        </w:rPr>
        <w:t xml:space="preserve">Формат проведения </w:t>
      </w:r>
      <w:r w:rsidR="007B43ED">
        <w:rPr>
          <w:rFonts w:cs="Times New Roman"/>
          <w:sz w:val="28"/>
          <w:szCs w:val="28"/>
          <w:lang w:val="ru-RU"/>
        </w:rPr>
        <w:t>–</w:t>
      </w:r>
      <w:r w:rsidR="00A7663F">
        <w:rPr>
          <w:rFonts w:cs="Times New Roman"/>
          <w:sz w:val="28"/>
          <w:szCs w:val="28"/>
          <w:lang w:val="ru-RU"/>
        </w:rPr>
        <w:t xml:space="preserve"> оффлайн</w:t>
      </w:r>
      <w:r w:rsidR="007B43ED">
        <w:rPr>
          <w:rFonts w:cs="Times New Roman"/>
          <w:sz w:val="28"/>
          <w:szCs w:val="28"/>
          <w:lang w:val="ru-RU"/>
        </w:rPr>
        <w:t>.</w:t>
      </w:r>
    </w:p>
    <w:p w14:paraId="1B78040C" w14:textId="77777777" w:rsidR="000125C3" w:rsidRPr="00AC06FB" w:rsidRDefault="00C81D9A" w:rsidP="00AD27E1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5. Организационная структура</w:t>
      </w:r>
    </w:p>
    <w:p w14:paraId="66400033" w14:textId="77777777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5.1. Для проведения Конкурса создаются: Оргкомитет, Экспертная комиссия (жюри), техническая группа; при необходимости - Апелляционная комиссия.</w:t>
      </w:r>
    </w:p>
    <w:p w14:paraId="40548094" w14:textId="77777777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5.2. Оргкомитет обеспечивает подготовку площадки, материалов, регистрацию, жеребьевку рабочих мест, проведение открытия/закрытия и безопасность.</w:t>
      </w:r>
    </w:p>
    <w:p w14:paraId="04D57A0C" w14:textId="514912D0" w:rsidR="000125C3" w:rsidRDefault="00F94ED9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5.3</w:t>
      </w:r>
      <w:r w:rsidR="00C81D9A" w:rsidRPr="00AC06FB">
        <w:rPr>
          <w:rFonts w:cs="Times New Roman"/>
          <w:sz w:val="28"/>
          <w:szCs w:val="28"/>
          <w:lang w:val="ru-RU"/>
        </w:rPr>
        <w:t xml:space="preserve">. Экспертная комиссия обеспечивает проведение брифингов, контроль соблюдения стандартов </w:t>
      </w:r>
      <w:r w:rsidR="00C81D9A" w:rsidRPr="00AC06FB">
        <w:rPr>
          <w:rFonts w:cs="Times New Roman"/>
          <w:sz w:val="28"/>
          <w:szCs w:val="28"/>
        </w:rPr>
        <w:t>WorldSkills</w:t>
      </w:r>
      <w:r w:rsidR="00C81D9A" w:rsidRPr="00AC06FB">
        <w:rPr>
          <w:rFonts w:cs="Times New Roman"/>
          <w:sz w:val="28"/>
          <w:szCs w:val="28"/>
          <w:lang w:val="ru-RU"/>
        </w:rPr>
        <w:t xml:space="preserve"> и оценивание результатов.</w:t>
      </w:r>
    </w:p>
    <w:p w14:paraId="5B3A380E" w14:textId="77777777" w:rsidR="00A85DAC" w:rsidRPr="00AC06FB" w:rsidRDefault="00A85DAC" w:rsidP="00A85DA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5.4. </w:t>
      </w:r>
      <w:r w:rsidRPr="00AC06FB">
        <w:rPr>
          <w:rFonts w:cs="Times New Roman"/>
          <w:sz w:val="28"/>
          <w:szCs w:val="28"/>
          <w:lang w:val="ru-RU"/>
        </w:rPr>
        <w:t>Время на выполнение конкурсного задания: 12 (двенадцать) часов (суммарно).</w:t>
      </w:r>
    </w:p>
    <w:p w14:paraId="638566A6" w14:textId="4B656580" w:rsidR="00A85DAC" w:rsidRPr="00AC06FB" w:rsidRDefault="00A85DAC" w:rsidP="00A85DAC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Pr="00AC06FB">
        <w:rPr>
          <w:rFonts w:cs="Times New Roman"/>
          <w:sz w:val="28"/>
          <w:szCs w:val="28"/>
          <w:lang w:val="ru-RU"/>
        </w:rPr>
        <w:t>.5. Организатор направляет участникам программу, инфраструктурный лист и регламент не позднее чем за 10 календарных дней до начала Конкурса.</w:t>
      </w:r>
    </w:p>
    <w:p w14:paraId="5A6A92BA" w14:textId="458BD95D" w:rsidR="00A85DAC" w:rsidRPr="00AC06FB" w:rsidRDefault="00A85DA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0CB7CE64" w14:textId="77777777" w:rsidR="000125C3" w:rsidRPr="00AC06FB" w:rsidRDefault="00C81D9A" w:rsidP="00AD27E1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6. Порядок подачи заявок</w:t>
      </w:r>
    </w:p>
    <w:p w14:paraId="0275965E" w14:textId="6EF625C7" w:rsidR="000125C3" w:rsidRPr="00AC06FB" w:rsidRDefault="00C81D9A" w:rsidP="00A7663F">
      <w:pPr>
        <w:spacing w:after="0" w:line="240" w:lineRule="auto"/>
        <w:ind w:firstLine="709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6.1. Для участия направляются: заявка (Приложение 1) и согласие на обработку персональных данных (Приложение 2)</w:t>
      </w:r>
      <w:r w:rsidR="005C30A5">
        <w:rPr>
          <w:rFonts w:cs="Times New Roman"/>
          <w:sz w:val="28"/>
          <w:szCs w:val="28"/>
          <w:lang w:val="ru-RU"/>
        </w:rPr>
        <w:t xml:space="preserve"> на электронный адрес </w:t>
      </w:r>
      <w:hyperlink r:id="rId6" w:history="1">
        <w:r w:rsidR="005C30A5" w:rsidRPr="00D00E9A">
          <w:rPr>
            <w:rStyle w:val="aff8"/>
            <w:rFonts w:cs="Times New Roman"/>
            <w:sz w:val="28"/>
            <w:szCs w:val="28"/>
          </w:rPr>
          <w:t>kgu</w:t>
        </w:r>
        <w:r w:rsidR="005C30A5" w:rsidRPr="00D00E9A">
          <w:rPr>
            <w:rStyle w:val="aff8"/>
            <w:rFonts w:cs="Times New Roman"/>
            <w:sz w:val="28"/>
            <w:szCs w:val="28"/>
            <w:lang w:val="ru-RU"/>
          </w:rPr>
          <w:t>-</w:t>
        </w:r>
        <w:r w:rsidR="005C30A5" w:rsidRPr="00D00E9A">
          <w:rPr>
            <w:rStyle w:val="aff8"/>
            <w:rFonts w:cs="Times New Roman"/>
            <w:sz w:val="28"/>
            <w:szCs w:val="28"/>
          </w:rPr>
          <w:t>stroi</w:t>
        </w:r>
        <w:r w:rsidR="005C30A5" w:rsidRPr="00D00E9A">
          <w:rPr>
            <w:rStyle w:val="aff8"/>
            <w:rFonts w:cs="Times New Roman"/>
            <w:sz w:val="28"/>
            <w:szCs w:val="28"/>
            <w:lang w:val="ru-RU"/>
          </w:rPr>
          <w:t>-</w:t>
        </w:r>
        <w:r w:rsidR="005C30A5" w:rsidRPr="00D00E9A">
          <w:rPr>
            <w:rStyle w:val="aff8"/>
            <w:rFonts w:cs="Times New Roman"/>
            <w:sz w:val="28"/>
            <w:szCs w:val="28"/>
          </w:rPr>
          <w:t>stk</w:t>
        </w:r>
        <w:r w:rsidR="005C30A5" w:rsidRPr="00D00E9A">
          <w:rPr>
            <w:rStyle w:val="aff8"/>
            <w:rFonts w:cs="Times New Roman"/>
            <w:sz w:val="28"/>
            <w:szCs w:val="28"/>
            <w:lang w:val="ru-RU"/>
          </w:rPr>
          <w:t>1@</w:t>
        </w:r>
        <w:r w:rsidR="005C30A5" w:rsidRPr="00D00E9A">
          <w:rPr>
            <w:rStyle w:val="aff8"/>
            <w:rFonts w:cs="Times New Roman"/>
            <w:sz w:val="28"/>
            <w:szCs w:val="28"/>
          </w:rPr>
          <w:t>yandex</w:t>
        </w:r>
        <w:r w:rsidR="005C30A5" w:rsidRPr="00D00E9A">
          <w:rPr>
            <w:rStyle w:val="aff8"/>
            <w:rFonts w:cs="Times New Roman"/>
            <w:sz w:val="28"/>
            <w:szCs w:val="28"/>
            <w:lang w:val="ru-RU"/>
          </w:rPr>
          <w:t>.</w:t>
        </w:r>
        <w:r w:rsidR="005C30A5" w:rsidRPr="00D00E9A">
          <w:rPr>
            <w:rStyle w:val="aff8"/>
            <w:rFonts w:cs="Times New Roman"/>
            <w:sz w:val="28"/>
            <w:szCs w:val="28"/>
          </w:rPr>
          <w:t>kz</w:t>
        </w:r>
      </w:hyperlink>
      <w:r w:rsidR="005C30A5">
        <w:rPr>
          <w:rFonts w:cs="Times New Roman"/>
          <w:sz w:val="28"/>
          <w:szCs w:val="28"/>
          <w:lang w:val="ru-RU"/>
        </w:rPr>
        <w:t xml:space="preserve">  с  пометкой «заявка на Лучший каменщик»</w:t>
      </w:r>
    </w:p>
    <w:p w14:paraId="741644ED" w14:textId="449E8FA1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6.2. Срок приема заявок: до «</w:t>
      </w:r>
      <w:r w:rsidR="00A24C7F">
        <w:rPr>
          <w:rFonts w:cs="Times New Roman"/>
          <w:sz w:val="28"/>
          <w:szCs w:val="28"/>
          <w:lang w:val="ru-RU"/>
        </w:rPr>
        <w:t>13</w:t>
      </w:r>
      <w:r w:rsidRPr="00AC06FB">
        <w:rPr>
          <w:rFonts w:cs="Times New Roman"/>
          <w:sz w:val="28"/>
          <w:szCs w:val="28"/>
          <w:lang w:val="ru-RU"/>
        </w:rPr>
        <w:t xml:space="preserve">» </w:t>
      </w:r>
      <w:r w:rsidR="00A24C7F">
        <w:rPr>
          <w:rFonts w:cs="Times New Roman"/>
          <w:sz w:val="28"/>
          <w:szCs w:val="28"/>
          <w:lang w:val="ru-RU"/>
        </w:rPr>
        <w:t>февраля</w:t>
      </w:r>
      <w:r w:rsidRPr="00AC06FB">
        <w:rPr>
          <w:rFonts w:cs="Times New Roman"/>
          <w:sz w:val="28"/>
          <w:szCs w:val="28"/>
          <w:lang w:val="ru-RU"/>
        </w:rPr>
        <w:t xml:space="preserve"> 2026 г.</w:t>
      </w:r>
    </w:p>
    <w:p w14:paraId="155F1B75" w14:textId="77777777" w:rsidR="000125C3" w:rsidRPr="00AC06FB" w:rsidRDefault="00C81D9A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6.3. Контактное лицо Оргкомитета: Хамзин Руслан Кайратович, заместитель директора по профессиональному обучению.</w:t>
      </w:r>
    </w:p>
    <w:p w14:paraId="7CAD1C82" w14:textId="77777777" w:rsidR="000125C3" w:rsidRPr="00AC06FB" w:rsidRDefault="00C81D9A" w:rsidP="00AC06FB">
      <w:pPr>
        <w:spacing w:after="0" w:line="240" w:lineRule="auto"/>
        <w:rPr>
          <w:rFonts w:cs="Times New Roman"/>
          <w:sz w:val="28"/>
          <w:szCs w:val="28"/>
        </w:rPr>
      </w:pPr>
      <w:r w:rsidRPr="00AC06FB">
        <w:rPr>
          <w:rFonts w:cs="Times New Roman"/>
          <w:sz w:val="28"/>
          <w:szCs w:val="28"/>
        </w:rPr>
        <w:t>Тел.: 8 747 019 84 89 (</w:t>
      </w:r>
      <w:proofErr w:type="spellStart"/>
      <w:r w:rsidRPr="00AC06FB">
        <w:rPr>
          <w:rFonts w:cs="Times New Roman"/>
          <w:sz w:val="28"/>
          <w:szCs w:val="28"/>
        </w:rPr>
        <w:t>сот</w:t>
      </w:r>
      <w:proofErr w:type="spellEnd"/>
      <w:r w:rsidRPr="00AC06FB">
        <w:rPr>
          <w:rFonts w:cs="Times New Roman"/>
          <w:sz w:val="28"/>
          <w:szCs w:val="28"/>
        </w:rPr>
        <w:t>.), 8 701 278 69 28 (WhatsApp), 25-74-42 (</w:t>
      </w:r>
      <w:proofErr w:type="spellStart"/>
      <w:r w:rsidRPr="00AC06FB">
        <w:rPr>
          <w:rFonts w:cs="Times New Roman"/>
          <w:sz w:val="28"/>
          <w:szCs w:val="28"/>
        </w:rPr>
        <w:t>раб</w:t>
      </w:r>
      <w:proofErr w:type="spellEnd"/>
      <w:r w:rsidRPr="00AC06FB">
        <w:rPr>
          <w:rFonts w:cs="Times New Roman"/>
          <w:sz w:val="28"/>
          <w:szCs w:val="28"/>
        </w:rPr>
        <w:t>.).</w:t>
      </w:r>
    </w:p>
    <w:p w14:paraId="182BB299" w14:textId="77777777" w:rsidR="000125C3" w:rsidRPr="00AC06FB" w:rsidRDefault="00C81D9A" w:rsidP="00AC06FB">
      <w:pPr>
        <w:spacing w:after="0" w:line="240" w:lineRule="auto"/>
        <w:rPr>
          <w:rFonts w:cs="Times New Roman"/>
          <w:sz w:val="28"/>
          <w:szCs w:val="28"/>
        </w:rPr>
      </w:pPr>
      <w:r w:rsidRPr="00AC06FB">
        <w:rPr>
          <w:rFonts w:cs="Times New Roman"/>
          <w:sz w:val="28"/>
          <w:szCs w:val="28"/>
        </w:rPr>
        <w:t>E-mail: kgu-stroi-stk1@yandex.kz</w:t>
      </w:r>
    </w:p>
    <w:p w14:paraId="7DA01095" w14:textId="4A59BA18" w:rsidR="000125C3" w:rsidRPr="00AC06FB" w:rsidRDefault="007A1961" w:rsidP="004E30DD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b/>
          <w:sz w:val="28"/>
          <w:szCs w:val="28"/>
          <w:lang w:val="ru-RU"/>
        </w:rPr>
        <w:t>7</w:t>
      </w:r>
      <w:r w:rsidR="00C81D9A" w:rsidRPr="00AC06FB">
        <w:rPr>
          <w:rFonts w:cs="Times New Roman"/>
          <w:b/>
          <w:sz w:val="28"/>
          <w:szCs w:val="28"/>
          <w:lang w:val="ru-RU"/>
        </w:rPr>
        <w:t>. Оценивание и определение победителей</w:t>
      </w:r>
    </w:p>
    <w:p w14:paraId="00A91460" w14:textId="44400578" w:rsidR="000125C3" w:rsidRPr="00AC06FB" w:rsidRDefault="007A1961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t>7</w:t>
      </w:r>
      <w:r w:rsidR="00C81D9A" w:rsidRPr="00AC06FB">
        <w:rPr>
          <w:rFonts w:cs="Times New Roman"/>
          <w:sz w:val="28"/>
          <w:szCs w:val="28"/>
          <w:lang w:val="ru-RU"/>
        </w:rPr>
        <w:t xml:space="preserve">.1. Оценивание выполняется экспертами по критериям </w:t>
      </w:r>
      <w:r w:rsidR="00C81D9A" w:rsidRPr="00AC06FB">
        <w:rPr>
          <w:rFonts w:cs="Times New Roman"/>
          <w:sz w:val="28"/>
          <w:szCs w:val="28"/>
        </w:rPr>
        <w:t>WorldSkills</w:t>
      </w:r>
      <w:r w:rsidR="00C81D9A" w:rsidRPr="00AC06FB">
        <w:rPr>
          <w:rFonts w:cs="Times New Roman"/>
          <w:sz w:val="28"/>
          <w:szCs w:val="28"/>
          <w:lang w:val="ru-RU"/>
        </w:rPr>
        <w:t xml:space="preserve"> (измеримые и качественные показатели): точность/геометрия, качество кладки и швов, перевязка, культура производства, соблюдение ТБ и регламента.</w:t>
      </w:r>
    </w:p>
    <w:p w14:paraId="717F5E3F" w14:textId="1CCFCE6A" w:rsidR="000125C3" w:rsidRPr="00AC06FB" w:rsidRDefault="007A1961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t>7</w:t>
      </w:r>
      <w:r w:rsidR="00C81D9A" w:rsidRPr="00AC06FB">
        <w:rPr>
          <w:rFonts w:cs="Times New Roman"/>
          <w:sz w:val="28"/>
          <w:szCs w:val="28"/>
          <w:lang w:val="ru-RU"/>
        </w:rPr>
        <w:t>.2. Итог формируется по сумме баллов по модулям.</w:t>
      </w:r>
    </w:p>
    <w:p w14:paraId="3E4F79A5" w14:textId="70AC204D" w:rsidR="000125C3" w:rsidRPr="00AC06FB" w:rsidRDefault="007A1961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t>7</w:t>
      </w:r>
      <w:r w:rsidR="00C81D9A" w:rsidRPr="00AC06FB">
        <w:rPr>
          <w:rFonts w:cs="Times New Roman"/>
          <w:sz w:val="28"/>
          <w:szCs w:val="28"/>
          <w:lang w:val="ru-RU"/>
        </w:rPr>
        <w:t>.3. Победитель - участник с максимальным количеством баллов. При равенстве - приоритет по критерию точности/геометрии (или иной критерий - согласно Приложению 3).</w:t>
      </w:r>
    </w:p>
    <w:p w14:paraId="09FA7D65" w14:textId="7F0E76D2" w:rsidR="000125C3" w:rsidRPr="00AC06FB" w:rsidRDefault="007A1961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t>7</w:t>
      </w:r>
      <w:r w:rsidR="00C81D9A" w:rsidRPr="00AC06FB">
        <w:rPr>
          <w:rFonts w:cs="Times New Roman"/>
          <w:sz w:val="28"/>
          <w:szCs w:val="28"/>
          <w:lang w:val="ru-RU"/>
        </w:rPr>
        <w:t>.4. Итоги оформляются протоколом Экспертной комиссии.</w:t>
      </w:r>
    </w:p>
    <w:p w14:paraId="69A945FC" w14:textId="6B4A1ED3" w:rsidR="000125C3" w:rsidRPr="00AC06FB" w:rsidRDefault="007A1961" w:rsidP="004E30DD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24C7F">
        <w:rPr>
          <w:rFonts w:cs="Times New Roman"/>
          <w:b/>
          <w:sz w:val="28"/>
          <w:szCs w:val="28"/>
          <w:lang w:val="ru-RU"/>
        </w:rPr>
        <w:t>8</w:t>
      </w:r>
      <w:r w:rsidR="00C81D9A" w:rsidRPr="00AC06FB">
        <w:rPr>
          <w:rFonts w:cs="Times New Roman"/>
          <w:b/>
          <w:sz w:val="28"/>
          <w:szCs w:val="28"/>
          <w:lang w:val="ru-RU"/>
        </w:rPr>
        <w:t>. Апелляция</w:t>
      </w:r>
    </w:p>
    <w:p w14:paraId="1DEEBA87" w14:textId="0BB5A6F0" w:rsidR="000125C3" w:rsidRPr="00AC06FB" w:rsidRDefault="007A1961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t>8</w:t>
      </w:r>
      <w:r w:rsidR="00C81D9A" w:rsidRPr="00AC06FB">
        <w:rPr>
          <w:rFonts w:cs="Times New Roman"/>
          <w:sz w:val="28"/>
          <w:szCs w:val="28"/>
          <w:lang w:val="ru-RU"/>
        </w:rPr>
        <w:t>.1. Апелляция подается участником письменно в течение 30 минут после объявления предварительных результатов (если иное не установлено Оргкомитетом).</w:t>
      </w:r>
    </w:p>
    <w:p w14:paraId="6A7688AF" w14:textId="5CAD7E62" w:rsidR="000125C3" w:rsidRPr="00AC06FB" w:rsidRDefault="007A1961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lastRenderedPageBreak/>
        <w:t>8</w:t>
      </w:r>
      <w:r w:rsidR="00C81D9A" w:rsidRPr="00AC06FB">
        <w:rPr>
          <w:rFonts w:cs="Times New Roman"/>
          <w:sz w:val="28"/>
          <w:szCs w:val="28"/>
          <w:lang w:val="ru-RU"/>
        </w:rPr>
        <w:t>.2. Апелляции рассматриваются Апелляционной комиссией (при ее создании). Решение является окончательным.</w:t>
      </w:r>
    </w:p>
    <w:p w14:paraId="606691E4" w14:textId="44DF769D" w:rsidR="000125C3" w:rsidRPr="00AC06FB" w:rsidRDefault="007A1961" w:rsidP="004E30DD">
      <w:pPr>
        <w:spacing w:before="200" w:after="0" w:line="240" w:lineRule="auto"/>
        <w:ind w:left="720" w:firstLine="720"/>
        <w:jc w:val="center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b/>
          <w:sz w:val="28"/>
          <w:szCs w:val="28"/>
          <w:lang w:val="ru-RU"/>
        </w:rPr>
        <w:t>9</w:t>
      </w:r>
      <w:r w:rsidR="00C81D9A" w:rsidRPr="00AC06FB">
        <w:rPr>
          <w:rFonts w:cs="Times New Roman"/>
          <w:b/>
          <w:sz w:val="28"/>
          <w:szCs w:val="28"/>
          <w:lang w:val="ru-RU"/>
        </w:rPr>
        <w:t>. Награждение и подтверждающие документы</w:t>
      </w:r>
    </w:p>
    <w:p w14:paraId="59F7BC61" w14:textId="336258BF" w:rsidR="000125C3" w:rsidRPr="00AC06FB" w:rsidRDefault="007A1961" w:rsidP="004E30DD">
      <w:pPr>
        <w:spacing w:after="0" w:line="240" w:lineRule="auto"/>
        <w:ind w:firstLine="720"/>
        <w:jc w:val="both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t>9</w:t>
      </w:r>
      <w:r w:rsidR="00C81D9A" w:rsidRPr="00AC06FB">
        <w:rPr>
          <w:rFonts w:cs="Times New Roman"/>
          <w:sz w:val="28"/>
          <w:szCs w:val="28"/>
          <w:lang w:val="ru-RU"/>
        </w:rPr>
        <w:t xml:space="preserve">.1. Победители и призеры награждаются дипломами/грамотами </w:t>
      </w:r>
      <w:r w:rsidR="004E30DD">
        <w:rPr>
          <w:rFonts w:cs="Times New Roman"/>
          <w:sz w:val="28"/>
          <w:szCs w:val="28"/>
          <w:lang w:val="ru-RU"/>
        </w:rPr>
        <w:t xml:space="preserve">                       </w:t>
      </w:r>
      <w:r w:rsidR="00C81D9A" w:rsidRPr="00AC06FB">
        <w:rPr>
          <w:rFonts w:cs="Times New Roman"/>
          <w:sz w:val="28"/>
          <w:szCs w:val="28"/>
          <w:lang w:val="ru-RU"/>
        </w:rPr>
        <w:t>и памятными призами (при наличии).</w:t>
      </w:r>
    </w:p>
    <w:p w14:paraId="1002CC4D" w14:textId="4045A03F" w:rsidR="000125C3" w:rsidRPr="00AC06FB" w:rsidRDefault="007A1961" w:rsidP="004E30DD">
      <w:pPr>
        <w:spacing w:after="0" w:line="240" w:lineRule="auto"/>
        <w:ind w:firstLine="720"/>
        <w:jc w:val="both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t>9</w:t>
      </w:r>
      <w:r w:rsidR="00C81D9A" w:rsidRPr="00AC06FB">
        <w:rPr>
          <w:rFonts w:cs="Times New Roman"/>
          <w:sz w:val="28"/>
          <w:szCs w:val="28"/>
          <w:lang w:val="ru-RU"/>
        </w:rPr>
        <w:t>.2. Допускаются специальные номинации: «За точность», «За культуру производства», «За лучшее качество» и др.</w:t>
      </w:r>
    </w:p>
    <w:p w14:paraId="56647180" w14:textId="7AA8AC15" w:rsidR="000125C3" w:rsidRPr="00AC06FB" w:rsidRDefault="007A1961" w:rsidP="004E30DD">
      <w:pPr>
        <w:spacing w:after="0" w:line="240" w:lineRule="auto"/>
        <w:ind w:firstLine="720"/>
        <w:jc w:val="both"/>
        <w:rPr>
          <w:rFonts w:cs="Times New Roman"/>
          <w:sz w:val="28"/>
          <w:szCs w:val="28"/>
          <w:lang w:val="ru-RU"/>
        </w:rPr>
      </w:pPr>
      <w:r w:rsidRPr="007A1961">
        <w:rPr>
          <w:rFonts w:cs="Times New Roman"/>
          <w:sz w:val="28"/>
          <w:szCs w:val="28"/>
          <w:lang w:val="ru-RU"/>
        </w:rPr>
        <w:t>9</w:t>
      </w:r>
      <w:r w:rsidR="00C81D9A" w:rsidRPr="00AC06FB">
        <w:rPr>
          <w:rFonts w:cs="Times New Roman"/>
          <w:sz w:val="28"/>
          <w:szCs w:val="28"/>
          <w:lang w:val="ru-RU"/>
        </w:rPr>
        <w:t xml:space="preserve">.3. Участникам выдаются сертификаты/дипломы установленного образца Организатора с указанием наименования мероприятия, дат и места проведения, компетенции и формулировки «по стандартам </w:t>
      </w:r>
      <w:r w:rsidR="00C81D9A" w:rsidRPr="00AC06FB">
        <w:rPr>
          <w:rFonts w:cs="Times New Roman"/>
          <w:sz w:val="28"/>
          <w:szCs w:val="28"/>
        </w:rPr>
        <w:t>WorldSkills</w:t>
      </w:r>
      <w:r w:rsidR="00C81D9A" w:rsidRPr="00AC06FB">
        <w:rPr>
          <w:rFonts w:cs="Times New Roman"/>
          <w:sz w:val="28"/>
          <w:szCs w:val="28"/>
          <w:lang w:val="ru-RU"/>
        </w:rPr>
        <w:t>»</w:t>
      </w:r>
      <w:r w:rsidR="0015309D">
        <w:rPr>
          <w:rFonts w:cs="Times New Roman"/>
          <w:sz w:val="28"/>
          <w:szCs w:val="28"/>
          <w:lang w:val="ru-RU"/>
        </w:rPr>
        <w:t xml:space="preserve"> </w:t>
      </w:r>
      <w:r w:rsidR="00C81D9A" w:rsidRPr="00AC06FB">
        <w:rPr>
          <w:rFonts w:cs="Times New Roman"/>
          <w:sz w:val="28"/>
          <w:szCs w:val="28"/>
          <w:lang w:val="ru-RU"/>
        </w:rPr>
        <w:t>(в рамках утвержденного регламента).</w:t>
      </w:r>
    </w:p>
    <w:p w14:paraId="07CCA80A" w14:textId="35E2DF45" w:rsidR="000125C3" w:rsidRPr="00AC06FB" w:rsidRDefault="00C81D9A" w:rsidP="004E30DD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1</w:t>
      </w:r>
      <w:r w:rsidR="007A1961" w:rsidRPr="00A24C7F">
        <w:rPr>
          <w:rFonts w:cs="Times New Roman"/>
          <w:b/>
          <w:sz w:val="28"/>
          <w:szCs w:val="28"/>
          <w:lang w:val="ru-RU"/>
        </w:rPr>
        <w:t>0</w:t>
      </w:r>
      <w:r w:rsidRPr="00AC06FB">
        <w:rPr>
          <w:rFonts w:cs="Times New Roman"/>
          <w:b/>
          <w:sz w:val="28"/>
          <w:szCs w:val="28"/>
          <w:lang w:val="ru-RU"/>
        </w:rPr>
        <w:t>. Финансирование</w:t>
      </w:r>
    </w:p>
    <w:p w14:paraId="51573470" w14:textId="7B94E0EC" w:rsidR="000125C3" w:rsidRPr="00AC06FB" w:rsidRDefault="00C81D9A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1</w:t>
      </w:r>
      <w:r w:rsidR="007A1961" w:rsidRPr="00A24C7F">
        <w:rPr>
          <w:rFonts w:cs="Times New Roman"/>
          <w:sz w:val="28"/>
          <w:szCs w:val="28"/>
          <w:lang w:val="ru-RU"/>
        </w:rPr>
        <w:t>0</w:t>
      </w:r>
      <w:r w:rsidRPr="00AC06FB">
        <w:rPr>
          <w:rFonts w:cs="Times New Roman"/>
          <w:sz w:val="28"/>
          <w:szCs w:val="28"/>
          <w:lang w:val="ru-RU"/>
        </w:rPr>
        <w:t>.1. Расходы на организацию Конкурса осуществляются за счет средств Организатора и/или партнеров.</w:t>
      </w:r>
    </w:p>
    <w:p w14:paraId="19839E5B" w14:textId="375C39F9" w:rsidR="000125C3" w:rsidRPr="00AC06FB" w:rsidRDefault="00C81D9A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1</w:t>
      </w:r>
      <w:r w:rsidR="007A1961" w:rsidRPr="00A24C7F">
        <w:rPr>
          <w:rFonts w:cs="Times New Roman"/>
          <w:sz w:val="28"/>
          <w:szCs w:val="28"/>
          <w:lang w:val="ru-RU"/>
        </w:rPr>
        <w:t>0</w:t>
      </w:r>
      <w:r w:rsidRPr="00AC06FB">
        <w:rPr>
          <w:rFonts w:cs="Times New Roman"/>
          <w:sz w:val="28"/>
          <w:szCs w:val="28"/>
          <w:lang w:val="ru-RU"/>
        </w:rPr>
        <w:t>.2. Расходы участников (проезд, проживание, питание, командировочные) - за счет направляющей организации, если не предусмотрено иное.</w:t>
      </w:r>
    </w:p>
    <w:p w14:paraId="695ED196" w14:textId="7D7CBE58" w:rsidR="000125C3" w:rsidRPr="00AC06FB" w:rsidRDefault="00C81D9A" w:rsidP="004E30DD">
      <w:pPr>
        <w:spacing w:before="200"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1</w:t>
      </w:r>
      <w:r w:rsidR="007A1961" w:rsidRPr="00A24C7F">
        <w:rPr>
          <w:rFonts w:cs="Times New Roman"/>
          <w:b/>
          <w:sz w:val="28"/>
          <w:szCs w:val="28"/>
          <w:lang w:val="ru-RU"/>
        </w:rPr>
        <w:t>1</w:t>
      </w:r>
      <w:r w:rsidRPr="00AC06FB">
        <w:rPr>
          <w:rFonts w:cs="Times New Roman"/>
          <w:b/>
          <w:sz w:val="28"/>
          <w:szCs w:val="28"/>
          <w:lang w:val="ru-RU"/>
        </w:rPr>
        <w:t>. Заключительные положения</w:t>
      </w:r>
    </w:p>
    <w:p w14:paraId="759B6119" w14:textId="006D766B" w:rsidR="000125C3" w:rsidRPr="00AC06FB" w:rsidRDefault="00C81D9A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1</w:t>
      </w:r>
      <w:r w:rsidR="007A1961" w:rsidRPr="00A24C7F">
        <w:rPr>
          <w:rFonts w:cs="Times New Roman"/>
          <w:sz w:val="28"/>
          <w:szCs w:val="28"/>
          <w:lang w:val="ru-RU"/>
        </w:rPr>
        <w:t>1</w:t>
      </w:r>
      <w:r w:rsidRPr="00AC06FB">
        <w:rPr>
          <w:rFonts w:cs="Times New Roman"/>
          <w:sz w:val="28"/>
          <w:szCs w:val="28"/>
          <w:lang w:val="ru-RU"/>
        </w:rPr>
        <w:t>.1. Организатор вправе уточнять программу и регламент, уведомляя участников заранее.</w:t>
      </w:r>
    </w:p>
    <w:p w14:paraId="64E8F4B7" w14:textId="689BF8D7" w:rsidR="000125C3" w:rsidRPr="00AC06FB" w:rsidRDefault="00C81D9A" w:rsidP="004E30DD">
      <w:pPr>
        <w:spacing w:after="0" w:line="240" w:lineRule="auto"/>
        <w:ind w:firstLine="720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1</w:t>
      </w:r>
      <w:r w:rsidR="007A1961" w:rsidRPr="00A24C7F">
        <w:rPr>
          <w:rFonts w:cs="Times New Roman"/>
          <w:sz w:val="28"/>
          <w:szCs w:val="28"/>
          <w:lang w:val="ru-RU"/>
        </w:rPr>
        <w:t>1</w:t>
      </w:r>
      <w:r w:rsidRPr="00AC06FB">
        <w:rPr>
          <w:rFonts w:cs="Times New Roman"/>
          <w:sz w:val="28"/>
          <w:szCs w:val="28"/>
          <w:lang w:val="ru-RU"/>
        </w:rPr>
        <w:t>.2. Подача заявки означает согласие с настоящим Положением.</w:t>
      </w:r>
    </w:p>
    <w:p w14:paraId="3ECCCFFF" w14:textId="77777777" w:rsidR="00C81D9A" w:rsidRPr="009D4A3E" w:rsidRDefault="00C81D9A" w:rsidP="00AC06FB">
      <w:pPr>
        <w:spacing w:before="200" w:after="0" w:line="240" w:lineRule="auto"/>
        <w:rPr>
          <w:rFonts w:cs="Times New Roman"/>
          <w:b/>
          <w:sz w:val="28"/>
          <w:szCs w:val="28"/>
          <w:lang w:val="ru-RU"/>
        </w:rPr>
      </w:pPr>
    </w:p>
    <w:p w14:paraId="38B97FFA" w14:textId="46838687" w:rsidR="000125C3" w:rsidRPr="00AC06FB" w:rsidRDefault="00C81D9A" w:rsidP="00AC06FB">
      <w:pPr>
        <w:spacing w:before="200" w:after="0" w:line="240" w:lineRule="auto"/>
        <w:ind w:firstLine="709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b/>
          <w:sz w:val="28"/>
          <w:szCs w:val="28"/>
          <w:lang w:val="ru-RU"/>
        </w:rPr>
        <w:t>Приложения</w:t>
      </w:r>
    </w:p>
    <w:p w14:paraId="3F6F6054" w14:textId="77777777" w:rsidR="000125C3" w:rsidRPr="00AC06FB" w:rsidRDefault="00C81D9A" w:rsidP="00336384">
      <w:pPr>
        <w:spacing w:after="0" w:line="240" w:lineRule="auto"/>
        <w:ind w:firstLine="709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Приложение 1. Заявка участника (форма).</w:t>
      </w:r>
    </w:p>
    <w:p w14:paraId="2ECF4D6F" w14:textId="77777777" w:rsidR="000125C3" w:rsidRPr="00AC06FB" w:rsidRDefault="00C81D9A" w:rsidP="00336384">
      <w:pPr>
        <w:spacing w:after="0" w:line="240" w:lineRule="auto"/>
        <w:ind w:firstLine="709"/>
        <w:rPr>
          <w:rFonts w:cs="Times New Roman"/>
          <w:sz w:val="28"/>
          <w:szCs w:val="28"/>
          <w:lang w:val="ru-RU"/>
        </w:rPr>
      </w:pPr>
      <w:r w:rsidRPr="00AC06FB">
        <w:rPr>
          <w:rFonts w:cs="Times New Roman"/>
          <w:sz w:val="28"/>
          <w:szCs w:val="28"/>
          <w:lang w:val="ru-RU"/>
        </w:rPr>
        <w:t>Приложение 2. Согласие на обработку персональных данных.</w:t>
      </w:r>
    </w:p>
    <w:p w14:paraId="6BA0F915" w14:textId="77777777" w:rsidR="00D876EC" w:rsidRDefault="00D876EC" w:rsidP="00336384">
      <w:pPr>
        <w:spacing w:after="0" w:line="240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Приложение 3. Конкурсное задание (модули, допуски, критерии и схема оценивания).</w:t>
      </w:r>
    </w:p>
    <w:p w14:paraId="1980815C" w14:textId="6A790E3D" w:rsidR="00D876EC" w:rsidRDefault="00D876EC" w:rsidP="00336384">
      <w:pPr>
        <w:spacing w:after="0" w:line="240" w:lineRule="auto"/>
        <w:ind w:firstLine="70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Приложение</w:t>
      </w:r>
      <w:r w:rsidR="0033638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4.</w:t>
      </w:r>
      <w:r w:rsidR="0033638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Инфраструктурный лист (оборудование, материалы, инструмент, СИЗ).</w:t>
      </w:r>
    </w:p>
    <w:p w14:paraId="3561AD78" w14:textId="24736A2E" w:rsidR="000125C3" w:rsidRDefault="000125C3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62E88039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0C8BF5DC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7063A2A8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3963E78A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48B6712C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1A208F3C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6E23BA00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6BA37D98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7A162A20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3F5AFBD8" w14:textId="77777777" w:rsidR="00D876EC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60B38670" w14:textId="77777777" w:rsidR="00D876EC" w:rsidRPr="00D876EC" w:rsidRDefault="00D876EC" w:rsidP="00D876EC">
      <w:pPr>
        <w:spacing w:after="0" w:line="240" w:lineRule="auto"/>
        <w:jc w:val="right"/>
        <w:rPr>
          <w:i/>
          <w:lang w:val="ru-RU"/>
        </w:rPr>
      </w:pPr>
      <w:r w:rsidRPr="00D876EC">
        <w:rPr>
          <w:i/>
          <w:sz w:val="28"/>
          <w:lang w:val="ru-RU"/>
        </w:rPr>
        <w:lastRenderedPageBreak/>
        <w:t>Приложение 1</w:t>
      </w:r>
    </w:p>
    <w:p w14:paraId="26337B09" w14:textId="77777777" w:rsidR="00D876EC" w:rsidRDefault="00D876EC" w:rsidP="00D876EC">
      <w:pPr>
        <w:spacing w:after="0" w:line="240" w:lineRule="auto"/>
        <w:jc w:val="center"/>
        <w:rPr>
          <w:b/>
          <w:sz w:val="26"/>
          <w:lang w:val="ru-RU"/>
        </w:rPr>
      </w:pPr>
    </w:p>
    <w:p w14:paraId="623959F7" w14:textId="77777777" w:rsidR="00D876EC" w:rsidRPr="00D876EC" w:rsidRDefault="00D876EC" w:rsidP="00D876EC">
      <w:pPr>
        <w:spacing w:after="0" w:line="240" w:lineRule="auto"/>
        <w:jc w:val="center"/>
        <w:rPr>
          <w:sz w:val="28"/>
          <w:szCs w:val="28"/>
          <w:lang w:val="ru-RU"/>
        </w:rPr>
      </w:pPr>
      <w:r w:rsidRPr="00D876EC">
        <w:rPr>
          <w:b/>
          <w:sz w:val="28"/>
          <w:szCs w:val="28"/>
          <w:lang w:val="ru-RU"/>
        </w:rPr>
        <w:t>Заявка участника</w:t>
      </w:r>
    </w:p>
    <w:p w14:paraId="4D3D4C6B" w14:textId="77777777" w:rsidR="00D876EC" w:rsidRPr="00D876EC" w:rsidRDefault="00D876EC" w:rsidP="00D876EC">
      <w:pPr>
        <w:spacing w:after="120" w:line="240" w:lineRule="auto"/>
        <w:jc w:val="center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 xml:space="preserve">на участие в межрегиональном отраслевом конкурсе профессионального мастерства «Лучший каменщик» по компетенции «Кирпичная кладка» (по стандартам </w:t>
      </w:r>
      <w:r w:rsidRPr="00D876EC">
        <w:rPr>
          <w:sz w:val="28"/>
          <w:szCs w:val="28"/>
        </w:rPr>
        <w:t>WorldSkills</w:t>
      </w:r>
      <w:r w:rsidRPr="00D876EC">
        <w:rPr>
          <w:sz w:val="28"/>
          <w:szCs w:val="28"/>
          <w:lang w:val="ru-RU"/>
        </w:rPr>
        <w:t>)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5386"/>
      </w:tblGrid>
      <w:tr w:rsidR="00D876EC" w:rsidRPr="00D876EC" w14:paraId="200F5E69" w14:textId="77777777" w:rsidTr="00A42FAC">
        <w:trPr>
          <w:jc w:val="center"/>
        </w:trPr>
        <w:tc>
          <w:tcPr>
            <w:tcW w:w="4252" w:type="dxa"/>
            <w:vAlign w:val="center"/>
          </w:tcPr>
          <w:p w14:paraId="43A99018" w14:textId="77777777" w:rsidR="00D876EC" w:rsidRPr="00D876EC" w:rsidRDefault="00D876EC" w:rsidP="00A42FAC">
            <w:pPr>
              <w:rPr>
                <w:sz w:val="28"/>
                <w:szCs w:val="28"/>
              </w:rPr>
            </w:pPr>
            <w:r w:rsidRPr="00D876EC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5386" w:type="dxa"/>
            <w:vAlign w:val="center"/>
          </w:tcPr>
          <w:p w14:paraId="5B09BFC9" w14:textId="77777777" w:rsidR="00D876EC" w:rsidRPr="00D876EC" w:rsidRDefault="00D876EC" w:rsidP="00A42FAC">
            <w:pPr>
              <w:rPr>
                <w:sz w:val="28"/>
                <w:szCs w:val="28"/>
              </w:rPr>
            </w:pPr>
            <w:r w:rsidRPr="00D876EC">
              <w:rPr>
                <w:b/>
                <w:sz w:val="28"/>
                <w:szCs w:val="28"/>
              </w:rPr>
              <w:t>Сведения</w:t>
            </w:r>
          </w:p>
        </w:tc>
      </w:tr>
      <w:tr w:rsidR="00D876EC" w:rsidRPr="00D876EC" w14:paraId="6CB48DCA" w14:textId="77777777" w:rsidTr="00A42FAC">
        <w:trPr>
          <w:jc w:val="center"/>
        </w:trPr>
        <w:tc>
          <w:tcPr>
            <w:tcW w:w="4252" w:type="dxa"/>
            <w:vAlign w:val="center"/>
          </w:tcPr>
          <w:p w14:paraId="08A59433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</w:rPr>
            </w:pPr>
            <w:r w:rsidRPr="00D876EC">
              <w:rPr>
                <w:sz w:val="28"/>
                <w:szCs w:val="28"/>
              </w:rPr>
              <w:t>Регион (область/город)</w:t>
            </w:r>
          </w:p>
        </w:tc>
        <w:tc>
          <w:tcPr>
            <w:tcW w:w="5386" w:type="dxa"/>
            <w:vAlign w:val="center"/>
          </w:tcPr>
          <w:p w14:paraId="533328E4" w14:textId="77777777" w:rsidR="00D876EC" w:rsidRPr="00D876EC" w:rsidRDefault="00D876EC" w:rsidP="00A42FAC">
            <w:pPr>
              <w:rPr>
                <w:sz w:val="28"/>
                <w:szCs w:val="28"/>
              </w:rPr>
            </w:pPr>
          </w:p>
        </w:tc>
      </w:tr>
      <w:tr w:rsidR="00D876EC" w:rsidRPr="00D876EC" w14:paraId="2A0625DB" w14:textId="77777777" w:rsidTr="00A42FAC">
        <w:trPr>
          <w:jc w:val="center"/>
        </w:trPr>
        <w:tc>
          <w:tcPr>
            <w:tcW w:w="4252" w:type="dxa"/>
            <w:vAlign w:val="center"/>
          </w:tcPr>
          <w:p w14:paraId="65B06BDA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</w:rPr>
            </w:pPr>
            <w:r w:rsidRPr="00D876EC">
              <w:rPr>
                <w:sz w:val="28"/>
                <w:szCs w:val="28"/>
              </w:rPr>
              <w:t>Наименование организации (колледж/предприятие)</w:t>
            </w:r>
          </w:p>
        </w:tc>
        <w:tc>
          <w:tcPr>
            <w:tcW w:w="5386" w:type="dxa"/>
            <w:vAlign w:val="center"/>
          </w:tcPr>
          <w:p w14:paraId="3C267292" w14:textId="77777777" w:rsidR="00D876EC" w:rsidRPr="00D876EC" w:rsidRDefault="00D876EC" w:rsidP="00A42FAC">
            <w:pPr>
              <w:rPr>
                <w:sz w:val="28"/>
                <w:szCs w:val="28"/>
              </w:rPr>
            </w:pPr>
          </w:p>
        </w:tc>
      </w:tr>
      <w:tr w:rsidR="00D876EC" w:rsidRPr="00D876EC" w14:paraId="116ECEA2" w14:textId="77777777" w:rsidTr="00A42FAC">
        <w:trPr>
          <w:jc w:val="center"/>
        </w:trPr>
        <w:tc>
          <w:tcPr>
            <w:tcW w:w="4252" w:type="dxa"/>
            <w:vAlign w:val="center"/>
          </w:tcPr>
          <w:p w14:paraId="48E6FBBB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</w:rPr>
            </w:pPr>
            <w:r w:rsidRPr="00D876EC">
              <w:rPr>
                <w:sz w:val="28"/>
                <w:szCs w:val="28"/>
              </w:rPr>
              <w:t>ФИО участника (полностью)</w:t>
            </w:r>
          </w:p>
        </w:tc>
        <w:tc>
          <w:tcPr>
            <w:tcW w:w="5386" w:type="dxa"/>
            <w:vAlign w:val="center"/>
          </w:tcPr>
          <w:p w14:paraId="6053FF1C" w14:textId="77777777" w:rsidR="00D876EC" w:rsidRPr="00D876EC" w:rsidRDefault="00D876EC" w:rsidP="00A42FAC">
            <w:pPr>
              <w:rPr>
                <w:sz w:val="28"/>
                <w:szCs w:val="28"/>
              </w:rPr>
            </w:pPr>
          </w:p>
        </w:tc>
      </w:tr>
      <w:tr w:rsidR="00D876EC" w:rsidRPr="00D876EC" w14:paraId="79563439" w14:textId="77777777" w:rsidTr="00A42FAC">
        <w:trPr>
          <w:jc w:val="center"/>
        </w:trPr>
        <w:tc>
          <w:tcPr>
            <w:tcW w:w="4252" w:type="dxa"/>
            <w:vAlign w:val="center"/>
          </w:tcPr>
          <w:p w14:paraId="62F9E12F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</w:rPr>
            </w:pPr>
            <w:r w:rsidRPr="00D876EC">
              <w:rPr>
                <w:sz w:val="28"/>
                <w:szCs w:val="28"/>
              </w:rPr>
              <w:t>ИИН</w:t>
            </w:r>
          </w:p>
        </w:tc>
        <w:tc>
          <w:tcPr>
            <w:tcW w:w="5386" w:type="dxa"/>
            <w:vAlign w:val="center"/>
          </w:tcPr>
          <w:p w14:paraId="2740BB17" w14:textId="77777777" w:rsidR="00D876EC" w:rsidRPr="00D876EC" w:rsidRDefault="00D876EC" w:rsidP="00A42FAC">
            <w:pPr>
              <w:rPr>
                <w:sz w:val="28"/>
                <w:szCs w:val="28"/>
              </w:rPr>
            </w:pPr>
          </w:p>
        </w:tc>
      </w:tr>
      <w:tr w:rsidR="00D876EC" w:rsidRPr="00336384" w14:paraId="029B30AB" w14:textId="77777777" w:rsidTr="00A42FAC">
        <w:trPr>
          <w:jc w:val="center"/>
        </w:trPr>
        <w:tc>
          <w:tcPr>
            <w:tcW w:w="4252" w:type="dxa"/>
            <w:vAlign w:val="center"/>
          </w:tcPr>
          <w:p w14:paraId="7B1E6ADC" w14:textId="7E175FD8" w:rsidR="00D876EC" w:rsidRPr="00D876EC" w:rsidRDefault="00D876EC" w:rsidP="00D876EC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876EC">
              <w:rPr>
                <w:sz w:val="28"/>
                <w:szCs w:val="28"/>
                <w:lang w:val="ru-RU"/>
              </w:rPr>
              <w:t xml:space="preserve">Должность (мастер </w:t>
            </w:r>
            <w:r>
              <w:rPr>
                <w:sz w:val="28"/>
                <w:szCs w:val="28"/>
                <w:lang w:val="ru-RU"/>
              </w:rPr>
              <w:t>п/о</w:t>
            </w:r>
            <w:r w:rsidRPr="00D876EC">
              <w:rPr>
                <w:sz w:val="28"/>
                <w:szCs w:val="28"/>
                <w:lang w:val="ru-RU"/>
              </w:rPr>
              <w:t>/преподаватель/специалист предприятия и т.д.)</w:t>
            </w:r>
          </w:p>
        </w:tc>
        <w:tc>
          <w:tcPr>
            <w:tcW w:w="5386" w:type="dxa"/>
            <w:vAlign w:val="center"/>
          </w:tcPr>
          <w:p w14:paraId="58F67960" w14:textId="77777777" w:rsidR="00D876EC" w:rsidRPr="00D876EC" w:rsidRDefault="00D876EC" w:rsidP="00A42FAC">
            <w:pPr>
              <w:rPr>
                <w:sz w:val="28"/>
                <w:szCs w:val="28"/>
                <w:lang w:val="ru-RU"/>
              </w:rPr>
            </w:pPr>
          </w:p>
        </w:tc>
      </w:tr>
      <w:tr w:rsidR="00D876EC" w:rsidRPr="00D876EC" w14:paraId="01B4E058" w14:textId="77777777" w:rsidTr="00A42FAC">
        <w:trPr>
          <w:jc w:val="center"/>
        </w:trPr>
        <w:tc>
          <w:tcPr>
            <w:tcW w:w="4252" w:type="dxa"/>
            <w:vAlign w:val="center"/>
          </w:tcPr>
          <w:p w14:paraId="16A6CCF7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876EC">
              <w:rPr>
                <w:sz w:val="28"/>
                <w:szCs w:val="28"/>
              </w:rPr>
              <w:t>Телефон</w:t>
            </w:r>
            <w:proofErr w:type="spellEnd"/>
            <w:r w:rsidRPr="00D876EC">
              <w:rPr>
                <w:sz w:val="28"/>
                <w:szCs w:val="28"/>
              </w:rPr>
              <w:t xml:space="preserve"> (</w:t>
            </w:r>
            <w:proofErr w:type="spellStart"/>
            <w:r w:rsidRPr="00D876EC">
              <w:rPr>
                <w:sz w:val="28"/>
                <w:szCs w:val="28"/>
              </w:rPr>
              <w:t>сотовый</w:t>
            </w:r>
            <w:proofErr w:type="spellEnd"/>
            <w:r w:rsidRPr="00D876EC">
              <w:rPr>
                <w:sz w:val="28"/>
                <w:szCs w:val="28"/>
              </w:rPr>
              <w:t>), WhatsApp</w:t>
            </w:r>
          </w:p>
        </w:tc>
        <w:tc>
          <w:tcPr>
            <w:tcW w:w="5386" w:type="dxa"/>
            <w:vAlign w:val="center"/>
          </w:tcPr>
          <w:p w14:paraId="1811E618" w14:textId="77777777" w:rsidR="00D876EC" w:rsidRPr="00D876EC" w:rsidRDefault="00D876EC" w:rsidP="00A42FAC">
            <w:pPr>
              <w:rPr>
                <w:sz w:val="28"/>
                <w:szCs w:val="28"/>
              </w:rPr>
            </w:pPr>
          </w:p>
        </w:tc>
      </w:tr>
      <w:tr w:rsidR="00D876EC" w:rsidRPr="00D876EC" w14:paraId="66D45634" w14:textId="77777777" w:rsidTr="00A42FAC">
        <w:trPr>
          <w:jc w:val="center"/>
        </w:trPr>
        <w:tc>
          <w:tcPr>
            <w:tcW w:w="4252" w:type="dxa"/>
            <w:vAlign w:val="center"/>
          </w:tcPr>
          <w:p w14:paraId="130F373C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</w:rPr>
            </w:pPr>
            <w:r w:rsidRPr="00D876EC">
              <w:rPr>
                <w:sz w:val="28"/>
                <w:szCs w:val="28"/>
              </w:rPr>
              <w:t>E-mail</w:t>
            </w:r>
          </w:p>
        </w:tc>
        <w:tc>
          <w:tcPr>
            <w:tcW w:w="5386" w:type="dxa"/>
            <w:vAlign w:val="center"/>
          </w:tcPr>
          <w:p w14:paraId="49C6B32B" w14:textId="77777777" w:rsidR="00D876EC" w:rsidRPr="00D876EC" w:rsidRDefault="00D876EC" w:rsidP="00A42FAC">
            <w:pPr>
              <w:rPr>
                <w:sz w:val="28"/>
                <w:szCs w:val="28"/>
              </w:rPr>
            </w:pPr>
          </w:p>
        </w:tc>
      </w:tr>
      <w:tr w:rsidR="00D876EC" w:rsidRPr="00336384" w14:paraId="5CE8B21E" w14:textId="77777777" w:rsidTr="00A42FAC">
        <w:trPr>
          <w:jc w:val="center"/>
        </w:trPr>
        <w:tc>
          <w:tcPr>
            <w:tcW w:w="4252" w:type="dxa"/>
            <w:vAlign w:val="center"/>
          </w:tcPr>
          <w:p w14:paraId="7AFC0412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876EC">
              <w:rPr>
                <w:sz w:val="28"/>
                <w:szCs w:val="28"/>
                <w:lang w:val="ru-RU"/>
              </w:rPr>
              <w:t>Стаж работы по профилю (лет)</w:t>
            </w:r>
          </w:p>
        </w:tc>
        <w:tc>
          <w:tcPr>
            <w:tcW w:w="5386" w:type="dxa"/>
            <w:vAlign w:val="center"/>
          </w:tcPr>
          <w:p w14:paraId="3135180F" w14:textId="77777777" w:rsidR="00D876EC" w:rsidRPr="00D876EC" w:rsidRDefault="00D876EC" w:rsidP="00A42FAC">
            <w:pPr>
              <w:rPr>
                <w:sz w:val="28"/>
                <w:szCs w:val="28"/>
                <w:lang w:val="ru-RU"/>
              </w:rPr>
            </w:pPr>
          </w:p>
        </w:tc>
      </w:tr>
      <w:tr w:rsidR="00D876EC" w:rsidRPr="00D876EC" w14:paraId="2636CDB2" w14:textId="77777777" w:rsidTr="00A42FAC">
        <w:trPr>
          <w:jc w:val="center"/>
        </w:trPr>
        <w:tc>
          <w:tcPr>
            <w:tcW w:w="4252" w:type="dxa"/>
            <w:vAlign w:val="center"/>
          </w:tcPr>
          <w:p w14:paraId="66060B5A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876EC">
              <w:rPr>
                <w:sz w:val="28"/>
                <w:szCs w:val="28"/>
              </w:rPr>
              <w:t>Квалификация</w:t>
            </w:r>
            <w:proofErr w:type="spellEnd"/>
            <w:r w:rsidRPr="00D876EC">
              <w:rPr>
                <w:sz w:val="28"/>
                <w:szCs w:val="28"/>
              </w:rPr>
              <w:t>/</w:t>
            </w:r>
            <w:proofErr w:type="spellStart"/>
            <w:r w:rsidRPr="00D876EC">
              <w:rPr>
                <w:sz w:val="28"/>
                <w:szCs w:val="28"/>
              </w:rPr>
              <w:t>разряд</w:t>
            </w:r>
            <w:proofErr w:type="spellEnd"/>
            <w:r w:rsidRPr="00D876EC">
              <w:rPr>
                <w:sz w:val="28"/>
                <w:szCs w:val="28"/>
              </w:rPr>
              <w:t xml:space="preserve"> (</w:t>
            </w:r>
            <w:proofErr w:type="spellStart"/>
            <w:r w:rsidRPr="00D876EC">
              <w:rPr>
                <w:sz w:val="28"/>
                <w:szCs w:val="28"/>
              </w:rPr>
              <w:t>при</w:t>
            </w:r>
            <w:proofErr w:type="spellEnd"/>
            <w:r w:rsidRPr="00D876EC">
              <w:rPr>
                <w:sz w:val="28"/>
                <w:szCs w:val="28"/>
              </w:rPr>
              <w:t xml:space="preserve"> </w:t>
            </w:r>
            <w:proofErr w:type="spellStart"/>
            <w:r w:rsidRPr="00D876EC">
              <w:rPr>
                <w:sz w:val="28"/>
                <w:szCs w:val="28"/>
              </w:rPr>
              <w:t>наличии</w:t>
            </w:r>
            <w:proofErr w:type="spellEnd"/>
            <w:r w:rsidRPr="00D876EC">
              <w:rPr>
                <w:sz w:val="28"/>
                <w:szCs w:val="28"/>
              </w:rPr>
              <w:t>)</w:t>
            </w:r>
          </w:p>
        </w:tc>
        <w:tc>
          <w:tcPr>
            <w:tcW w:w="5386" w:type="dxa"/>
            <w:vAlign w:val="center"/>
          </w:tcPr>
          <w:p w14:paraId="10EE6F76" w14:textId="77777777" w:rsidR="00D876EC" w:rsidRPr="00D876EC" w:rsidRDefault="00D876EC" w:rsidP="00A42FAC">
            <w:pPr>
              <w:rPr>
                <w:sz w:val="28"/>
                <w:szCs w:val="28"/>
              </w:rPr>
            </w:pPr>
          </w:p>
        </w:tc>
      </w:tr>
      <w:tr w:rsidR="00D876EC" w:rsidRPr="00336384" w14:paraId="1A555838" w14:textId="77777777" w:rsidTr="00A42FAC">
        <w:trPr>
          <w:jc w:val="center"/>
        </w:trPr>
        <w:tc>
          <w:tcPr>
            <w:tcW w:w="4252" w:type="dxa"/>
            <w:vAlign w:val="center"/>
          </w:tcPr>
          <w:p w14:paraId="1F7DF89D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876EC">
              <w:rPr>
                <w:sz w:val="28"/>
                <w:szCs w:val="28"/>
                <w:lang w:val="ru-RU"/>
              </w:rPr>
              <w:t>Нуждается в проживании (да/нет), даты проживания</w:t>
            </w:r>
          </w:p>
        </w:tc>
        <w:tc>
          <w:tcPr>
            <w:tcW w:w="5386" w:type="dxa"/>
            <w:vAlign w:val="center"/>
          </w:tcPr>
          <w:p w14:paraId="3EB7556F" w14:textId="77777777" w:rsidR="00D876EC" w:rsidRPr="00D876EC" w:rsidRDefault="00D876EC" w:rsidP="00A42FAC">
            <w:pPr>
              <w:rPr>
                <w:sz w:val="28"/>
                <w:szCs w:val="28"/>
                <w:lang w:val="ru-RU"/>
              </w:rPr>
            </w:pPr>
          </w:p>
        </w:tc>
      </w:tr>
      <w:tr w:rsidR="00D876EC" w:rsidRPr="00336384" w14:paraId="72923009" w14:textId="77777777" w:rsidTr="00A42FAC">
        <w:trPr>
          <w:jc w:val="center"/>
        </w:trPr>
        <w:tc>
          <w:tcPr>
            <w:tcW w:w="4252" w:type="dxa"/>
            <w:vAlign w:val="center"/>
          </w:tcPr>
          <w:p w14:paraId="57262E77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876EC">
              <w:rPr>
                <w:sz w:val="28"/>
                <w:szCs w:val="28"/>
                <w:lang w:val="ru-RU"/>
              </w:rPr>
              <w:t>Дата и время прибытия (ориентировочно)</w:t>
            </w:r>
          </w:p>
        </w:tc>
        <w:tc>
          <w:tcPr>
            <w:tcW w:w="5386" w:type="dxa"/>
            <w:vAlign w:val="center"/>
          </w:tcPr>
          <w:p w14:paraId="6ED16810" w14:textId="77777777" w:rsidR="00D876EC" w:rsidRPr="00D876EC" w:rsidRDefault="00D876EC" w:rsidP="00A42FAC">
            <w:pPr>
              <w:rPr>
                <w:sz w:val="28"/>
                <w:szCs w:val="28"/>
                <w:lang w:val="ru-RU"/>
              </w:rPr>
            </w:pPr>
          </w:p>
        </w:tc>
      </w:tr>
      <w:tr w:rsidR="00D876EC" w:rsidRPr="00336384" w14:paraId="19E36AE2" w14:textId="77777777" w:rsidTr="00A42FAC">
        <w:trPr>
          <w:jc w:val="center"/>
        </w:trPr>
        <w:tc>
          <w:tcPr>
            <w:tcW w:w="4252" w:type="dxa"/>
            <w:vAlign w:val="center"/>
          </w:tcPr>
          <w:p w14:paraId="6D49BDC8" w14:textId="77777777" w:rsidR="00D876EC" w:rsidRPr="00D876EC" w:rsidRDefault="00D876EC" w:rsidP="00D876EC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876EC">
              <w:rPr>
                <w:sz w:val="28"/>
                <w:szCs w:val="28"/>
                <w:lang w:val="ru-RU"/>
              </w:rPr>
              <w:t xml:space="preserve">Контактное лицо от направляющей организации (ФИО, телефон, </w:t>
            </w:r>
            <w:r w:rsidRPr="00D876EC">
              <w:rPr>
                <w:sz w:val="28"/>
                <w:szCs w:val="28"/>
              </w:rPr>
              <w:t>e</w:t>
            </w:r>
            <w:r w:rsidRPr="00D876EC">
              <w:rPr>
                <w:sz w:val="28"/>
                <w:szCs w:val="28"/>
                <w:lang w:val="ru-RU"/>
              </w:rPr>
              <w:t>-</w:t>
            </w:r>
            <w:r w:rsidRPr="00D876EC">
              <w:rPr>
                <w:sz w:val="28"/>
                <w:szCs w:val="28"/>
              </w:rPr>
              <w:t>mail</w:t>
            </w:r>
            <w:r w:rsidRPr="00D876E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386" w:type="dxa"/>
            <w:vAlign w:val="center"/>
          </w:tcPr>
          <w:p w14:paraId="41028CE1" w14:textId="77777777" w:rsidR="00D876EC" w:rsidRPr="00D876EC" w:rsidRDefault="00D876EC" w:rsidP="00A42FAC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4881D18" w14:textId="77777777" w:rsidR="00D876EC" w:rsidRP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</w:p>
    <w:p w14:paraId="34D0F604" w14:textId="77777777" w:rsidR="00D876EC" w:rsidRP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>Подтверждаю достоверность представленных данных и согласие с Положением Конкурса.</w:t>
      </w:r>
    </w:p>
    <w:p w14:paraId="5B584CE6" w14:textId="77777777" w:rsid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</w:p>
    <w:p w14:paraId="3B548A58" w14:textId="77777777" w:rsid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 xml:space="preserve">Руководитель направляющей организации </w:t>
      </w:r>
    </w:p>
    <w:p w14:paraId="46CC0F46" w14:textId="77777777" w:rsid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</w:p>
    <w:p w14:paraId="4F7AB831" w14:textId="354C2FA1" w:rsidR="00D876EC" w:rsidRP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>___________________/___________________</w:t>
      </w:r>
    </w:p>
    <w:p w14:paraId="658AF196" w14:textId="77777777" w:rsid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 xml:space="preserve">М.П. (при наличии)                                   </w:t>
      </w:r>
    </w:p>
    <w:p w14:paraId="57EEAC0D" w14:textId="77777777" w:rsid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</w:p>
    <w:p w14:paraId="3692DDD2" w14:textId="77777777" w:rsid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</w:p>
    <w:p w14:paraId="31F9073E" w14:textId="1E630620" w:rsidR="00D876EC" w:rsidRPr="00D876EC" w:rsidRDefault="00D876EC" w:rsidP="00D876EC">
      <w:pPr>
        <w:spacing w:after="0" w:line="240" w:lineRule="auto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 xml:space="preserve"> «___» __________ 2026 г.</w:t>
      </w:r>
    </w:p>
    <w:p w14:paraId="628DE45F" w14:textId="77777777" w:rsidR="00C50FFF" w:rsidRDefault="00C50FFF" w:rsidP="00D876EC">
      <w:pPr>
        <w:jc w:val="right"/>
        <w:rPr>
          <w:i/>
          <w:sz w:val="28"/>
          <w:lang w:val="ru-RU"/>
        </w:rPr>
      </w:pPr>
    </w:p>
    <w:p w14:paraId="0B5ED8A8" w14:textId="77777777" w:rsidR="00D876EC" w:rsidRPr="00D876EC" w:rsidRDefault="00D876EC" w:rsidP="00D876EC">
      <w:pPr>
        <w:jc w:val="right"/>
        <w:rPr>
          <w:i/>
          <w:lang w:val="ru-RU"/>
        </w:rPr>
      </w:pPr>
      <w:r w:rsidRPr="00D876EC">
        <w:rPr>
          <w:i/>
          <w:sz w:val="28"/>
          <w:lang w:val="ru-RU"/>
        </w:rPr>
        <w:lastRenderedPageBreak/>
        <w:t>Приложение 2</w:t>
      </w:r>
    </w:p>
    <w:p w14:paraId="3949DDF6" w14:textId="77777777" w:rsidR="00D876EC" w:rsidRDefault="00D876EC" w:rsidP="00D876EC">
      <w:pPr>
        <w:spacing w:after="120" w:line="240" w:lineRule="auto"/>
        <w:jc w:val="center"/>
        <w:rPr>
          <w:b/>
          <w:sz w:val="26"/>
          <w:lang w:val="ru-RU"/>
        </w:rPr>
      </w:pPr>
    </w:p>
    <w:p w14:paraId="61D4F9FC" w14:textId="77777777" w:rsidR="00D876EC" w:rsidRDefault="00D876EC" w:rsidP="00D876EC">
      <w:pPr>
        <w:spacing w:after="120" w:line="240" w:lineRule="auto"/>
        <w:jc w:val="center"/>
        <w:rPr>
          <w:b/>
          <w:sz w:val="26"/>
          <w:lang w:val="ru-RU"/>
        </w:rPr>
      </w:pPr>
    </w:p>
    <w:p w14:paraId="50AA561C" w14:textId="77777777" w:rsidR="00D876EC" w:rsidRPr="00D876EC" w:rsidRDefault="00D876EC" w:rsidP="00D876EC">
      <w:pPr>
        <w:spacing w:after="120"/>
        <w:jc w:val="center"/>
        <w:rPr>
          <w:sz w:val="28"/>
          <w:szCs w:val="28"/>
          <w:lang w:val="ru-RU"/>
        </w:rPr>
      </w:pPr>
      <w:r w:rsidRPr="00D876EC">
        <w:rPr>
          <w:b/>
          <w:sz w:val="28"/>
          <w:szCs w:val="28"/>
          <w:lang w:val="ru-RU"/>
        </w:rPr>
        <w:t>Согласие на обработку персональных данных</w:t>
      </w:r>
    </w:p>
    <w:p w14:paraId="31B6490A" w14:textId="4480DC47" w:rsidR="00D876EC" w:rsidRPr="00D876EC" w:rsidRDefault="00D876EC" w:rsidP="00D876EC">
      <w:pPr>
        <w:spacing w:after="0"/>
        <w:jc w:val="both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>Я, ________________________________________________________________, ИИН ___________________________, удостоверение личности (или иной документ) № _______________________, выдан(о) ______________________________ «___» __________ ____ г., проживающий(</w:t>
      </w:r>
      <w:proofErr w:type="spellStart"/>
      <w:r w:rsidRPr="00D876EC">
        <w:rPr>
          <w:sz w:val="28"/>
          <w:szCs w:val="28"/>
          <w:lang w:val="ru-RU"/>
        </w:rPr>
        <w:t>ая</w:t>
      </w:r>
      <w:proofErr w:type="spellEnd"/>
      <w:r w:rsidRPr="00D876EC">
        <w:rPr>
          <w:sz w:val="28"/>
          <w:szCs w:val="28"/>
          <w:lang w:val="ru-RU"/>
        </w:rPr>
        <w:t xml:space="preserve">) по адресу: ________________________________________________, даю свое согласие Организатору Конкурса — ГККП «Строительно-технологический колледж, город Кокшетау» при управлении образования Акмолинской области, на обработку моих персональных данных (сбор, запись, систематизация, накопление, хранение, уточнение, использование, распространение в пределах целей мероприятия, обезличивание, блокирование и уничтожение) в целях организации и проведения Конкурса, оформления протоколов, публикации результатов (ФИО, организация, место/баллы), подготовки и выдачи дипломов/сертификатов, а также размещения фото- и видеоматериалов </w:t>
      </w:r>
      <w:r>
        <w:rPr>
          <w:sz w:val="28"/>
          <w:szCs w:val="28"/>
          <w:lang w:val="ru-RU"/>
        </w:rPr>
        <w:t xml:space="preserve">                          </w:t>
      </w:r>
      <w:r w:rsidRPr="00D876EC">
        <w:rPr>
          <w:sz w:val="28"/>
          <w:szCs w:val="28"/>
          <w:lang w:val="ru-RU"/>
        </w:rPr>
        <w:t>с мероприятия на информационных ресурсах Организатора и партнеров (при необходимости и в пределах целей мероприятия).</w:t>
      </w:r>
    </w:p>
    <w:p w14:paraId="391CC872" w14:textId="77777777" w:rsidR="00D876EC" w:rsidRPr="00D876EC" w:rsidRDefault="00D876EC" w:rsidP="00D876EC">
      <w:pPr>
        <w:spacing w:after="0"/>
        <w:jc w:val="both"/>
        <w:rPr>
          <w:sz w:val="28"/>
          <w:szCs w:val="28"/>
          <w:lang w:val="ru-RU"/>
        </w:rPr>
      </w:pPr>
    </w:p>
    <w:p w14:paraId="3227F306" w14:textId="6D36F5AE" w:rsidR="00D876EC" w:rsidRDefault="00D876EC" w:rsidP="0026220C">
      <w:pPr>
        <w:spacing w:after="0"/>
        <w:jc w:val="both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>Настоящее согласие действует со дня его подписания и до достижения целей обработки персональных данных</w:t>
      </w:r>
      <w:r w:rsidR="0026220C">
        <w:rPr>
          <w:sz w:val="28"/>
          <w:szCs w:val="28"/>
          <w:lang w:val="ru-RU"/>
        </w:rPr>
        <w:t>.</w:t>
      </w:r>
      <w:r w:rsidRPr="00D876EC">
        <w:rPr>
          <w:sz w:val="28"/>
          <w:szCs w:val="28"/>
          <w:lang w:val="ru-RU"/>
        </w:rPr>
        <w:t xml:space="preserve"> </w:t>
      </w:r>
    </w:p>
    <w:p w14:paraId="61B17173" w14:textId="77777777" w:rsidR="00C50FFF" w:rsidRPr="00D876EC" w:rsidRDefault="00C50FFF" w:rsidP="0026220C">
      <w:pPr>
        <w:spacing w:after="0"/>
        <w:jc w:val="both"/>
        <w:rPr>
          <w:sz w:val="28"/>
          <w:szCs w:val="28"/>
          <w:lang w:val="ru-RU"/>
        </w:rPr>
      </w:pPr>
    </w:p>
    <w:p w14:paraId="41A3005A" w14:textId="77777777" w:rsidR="00D876EC" w:rsidRPr="00D876EC" w:rsidRDefault="00D876EC" w:rsidP="00D876EC">
      <w:pPr>
        <w:spacing w:after="0"/>
        <w:jc w:val="both"/>
        <w:rPr>
          <w:sz w:val="28"/>
          <w:szCs w:val="28"/>
          <w:lang w:val="ru-RU"/>
        </w:rPr>
      </w:pPr>
    </w:p>
    <w:p w14:paraId="6F5A3532" w14:textId="77777777" w:rsidR="00C50FFF" w:rsidRDefault="00D876EC" w:rsidP="00D876EC">
      <w:pPr>
        <w:spacing w:after="0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>Подпись _______________________/</w:t>
      </w:r>
    </w:p>
    <w:p w14:paraId="0D40F5F7" w14:textId="77777777" w:rsidR="00C50FFF" w:rsidRDefault="00C50FFF" w:rsidP="00D876EC">
      <w:pPr>
        <w:spacing w:after="0"/>
        <w:rPr>
          <w:sz w:val="28"/>
          <w:szCs w:val="28"/>
          <w:lang w:val="ru-RU"/>
        </w:rPr>
      </w:pPr>
    </w:p>
    <w:p w14:paraId="1028CACB" w14:textId="77777777" w:rsidR="00C50FFF" w:rsidRDefault="00C50FFF" w:rsidP="00D876EC">
      <w:pPr>
        <w:spacing w:after="0"/>
        <w:rPr>
          <w:sz w:val="28"/>
          <w:szCs w:val="28"/>
          <w:lang w:val="ru-RU"/>
        </w:rPr>
      </w:pPr>
    </w:p>
    <w:p w14:paraId="25514800" w14:textId="07F87ADB" w:rsidR="00D876EC" w:rsidRPr="00D876EC" w:rsidRDefault="00D876EC" w:rsidP="00D876EC">
      <w:pPr>
        <w:spacing w:after="0"/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t xml:space="preserve">  Дата «___» __________ 2026 г.</w:t>
      </w:r>
    </w:p>
    <w:p w14:paraId="3997AE64" w14:textId="5B752CF0" w:rsidR="00D876EC" w:rsidRPr="00D876EC" w:rsidRDefault="00D876EC" w:rsidP="00D876EC">
      <w:pPr>
        <w:rPr>
          <w:sz w:val="28"/>
          <w:szCs w:val="28"/>
          <w:lang w:val="ru-RU"/>
        </w:rPr>
      </w:pPr>
      <w:r w:rsidRPr="00D876EC">
        <w:rPr>
          <w:sz w:val="28"/>
          <w:szCs w:val="28"/>
          <w:lang w:val="ru-RU"/>
        </w:rPr>
        <w:br w:type="page"/>
      </w:r>
    </w:p>
    <w:p w14:paraId="207C6ECE" w14:textId="77777777" w:rsidR="00D876EC" w:rsidRPr="00AC06FB" w:rsidRDefault="00D876EC" w:rsidP="00AC06F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sectPr w:rsidR="00D876EC" w:rsidRPr="00AC06FB" w:rsidSect="00DA7232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2950200">
    <w:abstractNumId w:val="8"/>
  </w:num>
  <w:num w:numId="2" w16cid:durableId="333842792">
    <w:abstractNumId w:val="6"/>
  </w:num>
  <w:num w:numId="3" w16cid:durableId="807631074">
    <w:abstractNumId w:val="5"/>
  </w:num>
  <w:num w:numId="4" w16cid:durableId="1333534129">
    <w:abstractNumId w:val="4"/>
  </w:num>
  <w:num w:numId="5" w16cid:durableId="1122118999">
    <w:abstractNumId w:val="7"/>
  </w:num>
  <w:num w:numId="6" w16cid:durableId="283343171">
    <w:abstractNumId w:val="3"/>
  </w:num>
  <w:num w:numId="7" w16cid:durableId="1020621503">
    <w:abstractNumId w:val="2"/>
  </w:num>
  <w:num w:numId="8" w16cid:durableId="156726084">
    <w:abstractNumId w:val="1"/>
  </w:num>
  <w:num w:numId="9" w16cid:durableId="123766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5C3"/>
    <w:rsid w:val="00034616"/>
    <w:rsid w:val="00047F51"/>
    <w:rsid w:val="00051F7D"/>
    <w:rsid w:val="0006063C"/>
    <w:rsid w:val="000B49C9"/>
    <w:rsid w:val="0015074B"/>
    <w:rsid w:val="0015309D"/>
    <w:rsid w:val="001C5844"/>
    <w:rsid w:val="00256D3A"/>
    <w:rsid w:val="0026220C"/>
    <w:rsid w:val="0029639D"/>
    <w:rsid w:val="002E0437"/>
    <w:rsid w:val="00324FF3"/>
    <w:rsid w:val="00326F90"/>
    <w:rsid w:val="00336384"/>
    <w:rsid w:val="003D3F99"/>
    <w:rsid w:val="0042059F"/>
    <w:rsid w:val="004E30DD"/>
    <w:rsid w:val="00555B63"/>
    <w:rsid w:val="00557FA0"/>
    <w:rsid w:val="005C30A5"/>
    <w:rsid w:val="006402C9"/>
    <w:rsid w:val="00681D21"/>
    <w:rsid w:val="00693A9F"/>
    <w:rsid w:val="00785909"/>
    <w:rsid w:val="007A1961"/>
    <w:rsid w:val="007B43ED"/>
    <w:rsid w:val="00817FCF"/>
    <w:rsid w:val="008B2B8D"/>
    <w:rsid w:val="00915546"/>
    <w:rsid w:val="00985366"/>
    <w:rsid w:val="009D4A3E"/>
    <w:rsid w:val="00A24C7F"/>
    <w:rsid w:val="00A25DA2"/>
    <w:rsid w:val="00A34555"/>
    <w:rsid w:val="00A502C2"/>
    <w:rsid w:val="00A7663F"/>
    <w:rsid w:val="00A85DAC"/>
    <w:rsid w:val="00AA086E"/>
    <w:rsid w:val="00AA1D8D"/>
    <w:rsid w:val="00AB2489"/>
    <w:rsid w:val="00AC06FB"/>
    <w:rsid w:val="00AC267F"/>
    <w:rsid w:val="00AD27E1"/>
    <w:rsid w:val="00B47730"/>
    <w:rsid w:val="00C45431"/>
    <w:rsid w:val="00C50FFF"/>
    <w:rsid w:val="00C70FB1"/>
    <w:rsid w:val="00C81D9A"/>
    <w:rsid w:val="00CB0664"/>
    <w:rsid w:val="00D53694"/>
    <w:rsid w:val="00D876EC"/>
    <w:rsid w:val="00DA7232"/>
    <w:rsid w:val="00E83DCB"/>
    <w:rsid w:val="00EB0701"/>
    <w:rsid w:val="00F94ED9"/>
    <w:rsid w:val="00FB38B6"/>
    <w:rsid w:val="00FC4F40"/>
    <w:rsid w:val="00FC693F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1FBE7"/>
  <w14:defaultImageDpi w14:val="300"/>
  <w15:docId w15:val="{BD67C431-15E4-47D0-887B-8F66480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C3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gu-stroi-stk1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937A49-E696-440A-9B4B-279E7182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Khamzin Ruslan</cp:lastModifiedBy>
  <cp:revision>63</cp:revision>
  <dcterms:created xsi:type="dcterms:W3CDTF">2013-12-23T23:15:00Z</dcterms:created>
  <dcterms:modified xsi:type="dcterms:W3CDTF">2026-01-13T05:42:00Z</dcterms:modified>
  <cp:category/>
</cp:coreProperties>
</file>